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E6E3" w14:textId="77777777" w:rsidR="00EF7299" w:rsidRDefault="00D36A87">
      <w:pPr>
        <w:pStyle w:val="Title"/>
        <w:jc w:val="center"/>
      </w:pPr>
      <w:r>
        <w:t>AgroExpo Exhibitor Lunch Pre-Order</w:t>
      </w:r>
      <w:r>
        <w:br/>
        <w:t>Proposal Package</w:t>
      </w:r>
    </w:p>
    <w:p w14:paraId="5B8A95F6" w14:textId="77777777" w:rsidR="00EF7299" w:rsidRDefault="00D36A87">
      <w:pPr>
        <w:jc w:val="center"/>
      </w:pPr>
      <w:r>
        <w:rPr>
          <w:i/>
          <w:sz w:val="22"/>
        </w:rPr>
        <w:t>Prepared for review with Chuckie D's BBQ and the FFA advisor</w:t>
      </w:r>
      <w:r>
        <w:rPr>
          <w:i/>
          <w:sz w:val="22"/>
        </w:rPr>
        <w:br/>
        <w:t>April 2026</w:t>
      </w:r>
    </w:p>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072"/>
      </w:tblGrid>
      <w:tr w:rsidR="00EF7299" w14:paraId="3C9C0732" w14:textId="77777777">
        <w:trPr>
          <w:jc w:val="center"/>
        </w:trPr>
        <w:tc>
          <w:tcPr>
            <w:tcW w:w="9072" w:type="dxa"/>
            <w:shd w:val="clear" w:color="auto" w:fill="EAF2F8"/>
            <w:tcMar>
              <w:top w:w="100" w:type="dxa"/>
              <w:left w:w="120" w:type="dxa"/>
              <w:bottom w:w="100" w:type="dxa"/>
              <w:right w:w="120" w:type="dxa"/>
            </w:tcMar>
          </w:tcPr>
          <w:p w14:paraId="6EA7F62D" w14:textId="77777777" w:rsidR="00EF7299" w:rsidRDefault="00D36A87">
            <w:pPr>
              <w:spacing w:after="0"/>
            </w:pPr>
            <w:r>
              <w:rPr>
                <w:b/>
                <w:color w:val="1F4E79"/>
              </w:rPr>
              <w:t>Purpose</w:t>
            </w:r>
            <w:r>
              <w:rPr>
                <w:b/>
                <w:color w:val="1F4E79"/>
              </w:rPr>
              <w:br/>
            </w:r>
            <w:r>
              <w:rPr>
                <w:sz w:val="20"/>
              </w:rPr>
              <w:t>This package outlines a simple system for exhibitor lunch pre-orders handled directly by Chuckie D's BBQ, with booth delivery managed by the FFA chapter as a fundraiser. It is designed to keep AgroExpo out of order collection and payment handling while still creating a smooth exhibitor experience.</w:t>
            </w:r>
          </w:p>
        </w:tc>
      </w:tr>
    </w:tbl>
    <w:p w14:paraId="48CCE3E7" w14:textId="77777777" w:rsidR="00EF7299" w:rsidRDefault="00EF7299"/>
    <w:p w14:paraId="774FED7B" w14:textId="77777777" w:rsidR="00EF7299" w:rsidRDefault="00D36A87">
      <w:pPr>
        <w:pStyle w:val="Heading1"/>
      </w:pPr>
      <w:r>
        <w:t>1. Recommended operating model</w:t>
      </w:r>
    </w:p>
    <w:p w14:paraId="50567C59" w14:textId="77777777" w:rsidR="00EF7299" w:rsidRDefault="00D36A87">
      <w:pPr>
        <w:pStyle w:val="ListBullet"/>
        <w:spacing w:after="40"/>
      </w:pPr>
      <w:r>
        <w:t>Exhibitors submit lunch pre-orders directly to Chuckie D's BBQ at the food truck on Monday during exhibitor setup.</w:t>
      </w:r>
    </w:p>
    <w:p w14:paraId="20ED3521" w14:textId="77777777" w:rsidR="00EF7299" w:rsidRDefault="00D36A87">
      <w:pPr>
        <w:pStyle w:val="ListBullet"/>
        <w:spacing w:after="40"/>
      </w:pPr>
      <w:r>
        <w:t>Chuckie D's collects payment for food only and manages all order intake, order numbering, packaging, and staging.</w:t>
      </w:r>
    </w:p>
    <w:p w14:paraId="471C01D0" w14:textId="3BE811D4" w:rsidR="00EF7299" w:rsidRDefault="00D36A87">
      <w:pPr>
        <w:pStyle w:val="ListBullet"/>
        <w:spacing w:after="40"/>
      </w:pPr>
      <w:r>
        <w:t>The FFA chapter provides booth delivery as a fundraiser and receives tips directly via cash and, if approved, QR code / Venmo or another school-approved digital payment method.</w:t>
      </w:r>
      <w:r w:rsidR="00515116">
        <w:t xml:space="preserve"> Suggested tip $2.00 -$5.00</w:t>
      </w:r>
    </w:p>
    <w:p w14:paraId="187E65B3" w14:textId="77777777" w:rsidR="00EF7299" w:rsidRDefault="00D36A87">
      <w:pPr>
        <w:pStyle w:val="ListBullet"/>
        <w:spacing w:after="40"/>
      </w:pPr>
      <w:r>
        <w:t>AgroExpo promotes the system, provides the golf cart, and supports logistics only. AgroExpo does not collect orders, food payments, or tip funds.</w:t>
      </w:r>
    </w:p>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072"/>
      </w:tblGrid>
      <w:tr w:rsidR="00EF7299" w14:paraId="41A90DEF" w14:textId="77777777">
        <w:trPr>
          <w:jc w:val="center"/>
        </w:trPr>
        <w:tc>
          <w:tcPr>
            <w:tcW w:w="9072" w:type="dxa"/>
            <w:shd w:val="clear" w:color="auto" w:fill="F5F9E8"/>
            <w:tcMar>
              <w:top w:w="100" w:type="dxa"/>
              <w:left w:w="120" w:type="dxa"/>
              <w:bottom w:w="100" w:type="dxa"/>
              <w:right w:w="120" w:type="dxa"/>
            </w:tcMar>
          </w:tcPr>
          <w:p w14:paraId="44105566" w14:textId="77777777" w:rsidR="00EF7299" w:rsidRDefault="00D36A87">
            <w:pPr>
              <w:spacing w:after="0"/>
            </w:pPr>
            <w:r>
              <w:rPr>
                <w:b/>
                <w:color w:val="1F4E79"/>
              </w:rPr>
              <w:t>Recommended tip/payment structure</w:t>
            </w:r>
            <w:r>
              <w:rPr>
                <w:b/>
                <w:color w:val="1F4E79"/>
              </w:rPr>
              <w:br/>
            </w:r>
            <w:r>
              <w:rPr>
                <w:sz w:val="20"/>
              </w:rPr>
              <w:t>Food is paid directly to Chuckie D's. Delivery tips are not included in the food charge. Exhibitors may tip the FFA chapter in cash at delivery or through a QR code if the advisor approves a school-accepted digital option.</w:t>
            </w:r>
          </w:p>
        </w:tc>
      </w:tr>
    </w:tbl>
    <w:p w14:paraId="0D886889" w14:textId="77777777" w:rsidR="00EF7299" w:rsidRDefault="00EF7299"/>
    <w:p w14:paraId="451F1A06" w14:textId="77777777" w:rsidR="00EF7299" w:rsidRDefault="00D36A87">
      <w:pPr>
        <w:pStyle w:val="Heading1"/>
      </w:pPr>
      <w:r>
        <w:t>2. Why this model works</w:t>
      </w:r>
    </w:p>
    <w:p w14:paraId="5536323E" w14:textId="77777777" w:rsidR="00EF7299" w:rsidRDefault="00D36A87">
      <w:pPr>
        <w:pStyle w:val="ListBullet"/>
        <w:spacing w:after="40"/>
      </w:pPr>
      <w:r>
        <w:t>One clear submission point: Chuckie D's food truck.</w:t>
      </w:r>
    </w:p>
    <w:p w14:paraId="1B325B1A" w14:textId="77777777" w:rsidR="00EF7299" w:rsidRDefault="00D36A87">
      <w:pPr>
        <w:pStyle w:val="ListBullet"/>
        <w:spacing w:after="40"/>
      </w:pPr>
      <w:r>
        <w:t>No financial reconciliation back to AgroExpo.</w:t>
      </w:r>
    </w:p>
    <w:p w14:paraId="75DDC178" w14:textId="77777777" w:rsidR="00EF7299" w:rsidRDefault="00D36A87">
      <w:pPr>
        <w:pStyle w:val="ListBullet"/>
        <w:spacing w:after="40"/>
      </w:pPr>
      <w:r>
        <w:t>No vendor check-back requirement for FFA tip reimbursement.</w:t>
      </w:r>
    </w:p>
    <w:p w14:paraId="57540E4E" w14:textId="77777777" w:rsidR="00EF7299" w:rsidRDefault="00D36A87">
      <w:pPr>
        <w:pStyle w:val="ListBullet"/>
        <w:spacing w:after="40"/>
      </w:pPr>
      <w:r>
        <w:t>Students earn tips directly and have a defined service role.</w:t>
      </w:r>
    </w:p>
    <w:p w14:paraId="4EB5ADF6" w14:textId="77777777" w:rsidR="00EF7299" w:rsidRDefault="00D36A87">
      <w:pPr>
        <w:pStyle w:val="ListBullet"/>
        <w:spacing w:after="40"/>
      </w:pPr>
      <w:r>
        <w:t>Exhibitors get faster lunch access without standing in the main lunch line.</w:t>
      </w:r>
    </w:p>
    <w:p w14:paraId="2ADF983A" w14:textId="77777777" w:rsidR="00EF7299" w:rsidRDefault="00D36A87">
      <w:pPr>
        <w:pStyle w:val="Heading1"/>
      </w:pPr>
      <w:r>
        <w:t>3. Roles and responsibilities</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3408"/>
        <w:gridCol w:w="3816"/>
        <w:gridCol w:w="3456"/>
      </w:tblGrid>
      <w:tr w:rsidR="00EF7299" w14:paraId="72386172" w14:textId="77777777">
        <w:trPr>
          <w:tblHeader/>
          <w:jc w:val="center"/>
        </w:trPr>
        <w:tc>
          <w:tcPr>
            <w:tcW w:w="3408" w:type="dxa"/>
            <w:shd w:val="clear" w:color="auto" w:fill="D9E8F5"/>
            <w:tcMar>
              <w:top w:w="90" w:type="dxa"/>
              <w:left w:w="110" w:type="dxa"/>
              <w:bottom w:w="90" w:type="dxa"/>
              <w:right w:w="110" w:type="dxa"/>
            </w:tcMar>
            <w:vAlign w:val="center"/>
          </w:tcPr>
          <w:p w14:paraId="5EDFA516" w14:textId="77777777" w:rsidR="00EF7299" w:rsidRDefault="00D36A87">
            <w:pPr>
              <w:jc w:val="center"/>
            </w:pPr>
            <w:r>
              <w:rPr>
                <w:b/>
              </w:rPr>
              <w:t>Role</w:t>
            </w:r>
          </w:p>
        </w:tc>
        <w:tc>
          <w:tcPr>
            <w:tcW w:w="3408" w:type="dxa"/>
            <w:shd w:val="clear" w:color="auto" w:fill="D9E8F5"/>
            <w:tcMar>
              <w:top w:w="90" w:type="dxa"/>
              <w:left w:w="110" w:type="dxa"/>
              <w:bottom w:w="90" w:type="dxa"/>
              <w:right w:w="110" w:type="dxa"/>
            </w:tcMar>
            <w:vAlign w:val="center"/>
          </w:tcPr>
          <w:p w14:paraId="44CD29CA" w14:textId="77777777" w:rsidR="00EF7299" w:rsidRDefault="00D36A87">
            <w:pPr>
              <w:jc w:val="center"/>
            </w:pPr>
            <w:r>
              <w:rPr>
                <w:b/>
              </w:rPr>
              <w:t>Primary responsibilities</w:t>
            </w:r>
          </w:p>
        </w:tc>
        <w:tc>
          <w:tcPr>
            <w:tcW w:w="3408" w:type="dxa"/>
            <w:shd w:val="clear" w:color="auto" w:fill="D9E8F5"/>
            <w:tcMar>
              <w:top w:w="90" w:type="dxa"/>
              <w:left w:w="110" w:type="dxa"/>
              <w:bottom w:w="90" w:type="dxa"/>
              <w:right w:w="110" w:type="dxa"/>
            </w:tcMar>
            <w:vAlign w:val="center"/>
          </w:tcPr>
          <w:p w14:paraId="0DC8FA56" w14:textId="77777777" w:rsidR="00EF7299" w:rsidRDefault="00D36A87">
            <w:pPr>
              <w:jc w:val="center"/>
            </w:pPr>
            <w:r>
              <w:rPr>
                <w:b/>
              </w:rPr>
              <w:t>Notes</w:t>
            </w:r>
          </w:p>
        </w:tc>
      </w:tr>
      <w:tr w:rsidR="00EF7299" w14:paraId="30DB83E3" w14:textId="77777777">
        <w:trPr>
          <w:jc w:val="center"/>
        </w:trPr>
        <w:tc>
          <w:tcPr>
            <w:tcW w:w="2088" w:type="dxa"/>
            <w:tcMar>
              <w:top w:w="90" w:type="dxa"/>
              <w:left w:w="110" w:type="dxa"/>
              <w:bottom w:w="90" w:type="dxa"/>
              <w:right w:w="110" w:type="dxa"/>
            </w:tcMar>
            <w:vAlign w:val="center"/>
          </w:tcPr>
          <w:p w14:paraId="77FF590F" w14:textId="77777777" w:rsidR="00EF7299" w:rsidRDefault="00D36A87">
            <w:r>
              <w:rPr>
                <w:b/>
              </w:rPr>
              <w:t>AgroExpo</w:t>
            </w:r>
          </w:p>
        </w:tc>
        <w:tc>
          <w:tcPr>
            <w:tcW w:w="3816" w:type="dxa"/>
            <w:tcMar>
              <w:top w:w="90" w:type="dxa"/>
              <w:left w:w="110" w:type="dxa"/>
              <w:bottom w:w="90" w:type="dxa"/>
              <w:right w:w="110" w:type="dxa"/>
            </w:tcMar>
            <w:vAlign w:val="center"/>
          </w:tcPr>
          <w:p w14:paraId="1A087E07" w14:textId="77777777" w:rsidR="00EF7299" w:rsidRDefault="00D36A87">
            <w:r>
              <w:t xml:space="preserve">Promote process to exhibitors; share order form; provide booth map and golf </w:t>
            </w:r>
            <w:r>
              <w:lastRenderedPageBreak/>
              <w:t>cart; align expectations with vendor and FFA advisor.</w:t>
            </w:r>
          </w:p>
        </w:tc>
        <w:tc>
          <w:tcPr>
            <w:tcW w:w="3456" w:type="dxa"/>
            <w:tcMar>
              <w:top w:w="90" w:type="dxa"/>
              <w:left w:w="110" w:type="dxa"/>
              <w:bottom w:w="90" w:type="dxa"/>
              <w:right w:w="110" w:type="dxa"/>
            </w:tcMar>
            <w:vAlign w:val="center"/>
          </w:tcPr>
          <w:p w14:paraId="52D78378" w14:textId="77777777" w:rsidR="00EF7299" w:rsidRDefault="00D36A87">
            <w:r>
              <w:lastRenderedPageBreak/>
              <w:t>AgroExpo does not collect forms, food payments, or tip funds.</w:t>
            </w:r>
          </w:p>
        </w:tc>
      </w:tr>
      <w:tr w:rsidR="00EF7299" w14:paraId="1425908F" w14:textId="77777777">
        <w:trPr>
          <w:jc w:val="center"/>
        </w:trPr>
        <w:tc>
          <w:tcPr>
            <w:tcW w:w="2088" w:type="dxa"/>
            <w:tcMar>
              <w:top w:w="90" w:type="dxa"/>
              <w:left w:w="110" w:type="dxa"/>
              <w:bottom w:w="90" w:type="dxa"/>
              <w:right w:w="110" w:type="dxa"/>
            </w:tcMar>
            <w:vAlign w:val="center"/>
          </w:tcPr>
          <w:p w14:paraId="705F6784" w14:textId="77777777" w:rsidR="00EF7299" w:rsidRDefault="00D36A87">
            <w:r>
              <w:rPr>
                <w:b/>
              </w:rPr>
              <w:t>Chuckie D's BBQ</w:t>
            </w:r>
          </w:p>
        </w:tc>
        <w:tc>
          <w:tcPr>
            <w:tcW w:w="3816" w:type="dxa"/>
            <w:tcMar>
              <w:top w:w="90" w:type="dxa"/>
              <w:left w:w="110" w:type="dxa"/>
              <w:bottom w:w="90" w:type="dxa"/>
              <w:right w:w="110" w:type="dxa"/>
            </w:tcMar>
            <w:vAlign w:val="center"/>
          </w:tcPr>
          <w:p w14:paraId="17131ACE" w14:textId="77777777" w:rsidR="00EF7299" w:rsidRDefault="00D36A87">
            <w:r>
              <w:t>Accept pre-orders Monday; collect food payments; review forms; assign order numbers; package and label orders; stage for pickup or delivery.</w:t>
            </w:r>
          </w:p>
        </w:tc>
        <w:tc>
          <w:tcPr>
            <w:tcW w:w="3456" w:type="dxa"/>
            <w:tcMar>
              <w:top w:w="90" w:type="dxa"/>
              <w:left w:w="110" w:type="dxa"/>
              <w:bottom w:w="90" w:type="dxa"/>
              <w:right w:w="110" w:type="dxa"/>
            </w:tcMar>
            <w:vAlign w:val="center"/>
          </w:tcPr>
          <w:p w14:paraId="52F82162" w14:textId="77777777" w:rsidR="00EF7299" w:rsidRDefault="00D36A87">
            <w:r>
              <w:t>Single point of order control and food payment.</w:t>
            </w:r>
          </w:p>
        </w:tc>
      </w:tr>
      <w:tr w:rsidR="00EF7299" w14:paraId="49802923" w14:textId="77777777">
        <w:trPr>
          <w:jc w:val="center"/>
        </w:trPr>
        <w:tc>
          <w:tcPr>
            <w:tcW w:w="2088" w:type="dxa"/>
            <w:tcMar>
              <w:top w:w="90" w:type="dxa"/>
              <w:left w:w="110" w:type="dxa"/>
              <w:bottom w:w="90" w:type="dxa"/>
              <w:right w:w="110" w:type="dxa"/>
            </w:tcMar>
            <w:vAlign w:val="center"/>
          </w:tcPr>
          <w:p w14:paraId="00277D45" w14:textId="77777777" w:rsidR="00EF7299" w:rsidRDefault="00D36A87">
            <w:r>
              <w:rPr>
                <w:b/>
              </w:rPr>
              <w:t>FFA chapter</w:t>
            </w:r>
          </w:p>
        </w:tc>
        <w:tc>
          <w:tcPr>
            <w:tcW w:w="3816" w:type="dxa"/>
            <w:tcMar>
              <w:top w:w="90" w:type="dxa"/>
              <w:left w:w="110" w:type="dxa"/>
              <w:bottom w:w="90" w:type="dxa"/>
              <w:right w:w="110" w:type="dxa"/>
            </w:tcMar>
            <w:vAlign w:val="center"/>
          </w:tcPr>
          <w:p w14:paraId="05FD5FD7" w14:textId="77777777" w:rsidR="00EF7299" w:rsidRDefault="00D36A87">
            <w:r>
              <w:t>Provide delivery team; manage tip collection; deliver meals to booths by route/time block; communicate issues back to vendor/advisor.</w:t>
            </w:r>
          </w:p>
        </w:tc>
        <w:tc>
          <w:tcPr>
            <w:tcW w:w="3456" w:type="dxa"/>
            <w:tcMar>
              <w:top w:w="90" w:type="dxa"/>
              <w:left w:w="110" w:type="dxa"/>
              <w:bottom w:w="90" w:type="dxa"/>
              <w:right w:w="110" w:type="dxa"/>
            </w:tcMar>
            <w:vAlign w:val="center"/>
          </w:tcPr>
          <w:p w14:paraId="64526F2E" w14:textId="77777777" w:rsidR="00EF7299" w:rsidRDefault="00D36A87">
            <w:r>
              <w:t>Tips go directly to chapter or students according to advisor-approved rules.</w:t>
            </w:r>
          </w:p>
        </w:tc>
      </w:tr>
      <w:tr w:rsidR="00EF7299" w14:paraId="492E99C0" w14:textId="77777777">
        <w:trPr>
          <w:jc w:val="center"/>
        </w:trPr>
        <w:tc>
          <w:tcPr>
            <w:tcW w:w="2088" w:type="dxa"/>
            <w:tcMar>
              <w:top w:w="90" w:type="dxa"/>
              <w:left w:w="110" w:type="dxa"/>
              <w:bottom w:w="90" w:type="dxa"/>
              <w:right w:w="110" w:type="dxa"/>
            </w:tcMar>
            <w:vAlign w:val="center"/>
          </w:tcPr>
          <w:p w14:paraId="54B70D37" w14:textId="77777777" w:rsidR="00EF7299" w:rsidRDefault="00D36A87">
            <w:r>
              <w:rPr>
                <w:b/>
              </w:rPr>
              <w:t>Exhibitors</w:t>
            </w:r>
          </w:p>
        </w:tc>
        <w:tc>
          <w:tcPr>
            <w:tcW w:w="3816" w:type="dxa"/>
            <w:tcMar>
              <w:top w:w="90" w:type="dxa"/>
              <w:left w:w="110" w:type="dxa"/>
              <w:bottom w:w="90" w:type="dxa"/>
              <w:right w:w="110" w:type="dxa"/>
            </w:tcMar>
            <w:vAlign w:val="center"/>
          </w:tcPr>
          <w:p w14:paraId="0D82C73B" w14:textId="77777777" w:rsidR="00EF7299" w:rsidRDefault="00D36A87">
            <w:r>
              <w:t>Submit order form and food payment directly to Chuckie D's; choose pickup or delivery; include booth number and contact phone.</w:t>
            </w:r>
          </w:p>
        </w:tc>
        <w:tc>
          <w:tcPr>
            <w:tcW w:w="3456" w:type="dxa"/>
            <w:tcMar>
              <w:top w:w="90" w:type="dxa"/>
              <w:left w:w="110" w:type="dxa"/>
              <w:bottom w:w="90" w:type="dxa"/>
              <w:right w:w="110" w:type="dxa"/>
            </w:tcMar>
            <w:vAlign w:val="center"/>
          </w:tcPr>
          <w:p w14:paraId="6D21EA83" w14:textId="77777777" w:rsidR="00EF7299" w:rsidRDefault="00D36A87">
            <w:r>
              <w:t>If delivery is selected, they tip FFA separately in cash or digitally.</w:t>
            </w:r>
          </w:p>
        </w:tc>
      </w:tr>
    </w:tbl>
    <w:p w14:paraId="1BCD45D3" w14:textId="77777777" w:rsidR="00EF7299" w:rsidRDefault="00EF7299"/>
    <w:p w14:paraId="2CFC78C9" w14:textId="77777777" w:rsidR="00EF7299" w:rsidRDefault="00D36A87">
      <w:pPr>
        <w:pStyle w:val="Heading1"/>
      </w:pPr>
      <w:r>
        <w:t>4. Workflow: before show through delivery</w:t>
      </w:r>
    </w:p>
    <w:p w14:paraId="6CB27548" w14:textId="77777777" w:rsidR="00EF7299" w:rsidRDefault="00D36A87">
      <w:pPr>
        <w:pStyle w:val="Heading2"/>
      </w:pPr>
      <w:r>
        <w:t>A. Pre-show setup</w:t>
      </w:r>
    </w:p>
    <w:p w14:paraId="154A4930" w14:textId="77777777" w:rsidR="00EF7299" w:rsidRDefault="00D36A87">
      <w:pPr>
        <w:pStyle w:val="ListBullet"/>
        <w:spacing w:after="40"/>
      </w:pPr>
      <w:r>
        <w:t>Chuckie D's confirms menu, pricing, Monday order intake window, and bag-labeling process.</w:t>
      </w:r>
    </w:p>
    <w:p w14:paraId="5DE67DFE" w14:textId="2A8150EE" w:rsidR="00EF7299" w:rsidRDefault="00D36A87">
      <w:pPr>
        <w:pStyle w:val="ListBullet"/>
        <w:spacing w:after="40"/>
      </w:pPr>
      <w:r>
        <w:t>FFA advisor confirms student staffing</w:t>
      </w:r>
      <w:r w:rsidR="00113301">
        <w:t xml:space="preserve"> (suggested 1 advisor and 2 students)</w:t>
      </w:r>
      <w:r>
        <w:t xml:space="preserve"> and whether the chapter can accept digital tips by QR code / Venmo or another approved method.</w:t>
      </w:r>
    </w:p>
    <w:p w14:paraId="6E7C6505" w14:textId="77777777" w:rsidR="00EF7299" w:rsidRDefault="00D36A87">
      <w:pPr>
        <w:pStyle w:val="ListBullet"/>
        <w:spacing w:after="40"/>
      </w:pPr>
      <w:r>
        <w:t>AgroExpo distributes the exhibitor order form and clearly states that all orders must be turned in directly to Chuckie D's at the food truck on Monday.</w:t>
      </w:r>
    </w:p>
    <w:p w14:paraId="353C524D" w14:textId="77777777" w:rsidR="00EF7299" w:rsidRDefault="00D36A87">
      <w:pPr>
        <w:pStyle w:val="Heading2"/>
      </w:pPr>
      <w:r>
        <w:t>B. Monday order intake</w:t>
      </w:r>
    </w:p>
    <w:p w14:paraId="662E1396" w14:textId="77777777" w:rsidR="00EF7299" w:rsidRDefault="00D36A87">
      <w:pPr>
        <w:pStyle w:val="ListBullet"/>
        <w:spacing w:after="40"/>
      </w:pPr>
      <w:r>
        <w:t>Exhibitor visits Chuckie D's food truck during setup.</w:t>
      </w:r>
    </w:p>
    <w:p w14:paraId="10B24380" w14:textId="77777777" w:rsidR="00EF7299" w:rsidRDefault="00D36A87">
      <w:pPr>
        <w:pStyle w:val="ListBullet"/>
        <w:spacing w:after="40"/>
      </w:pPr>
      <w:r>
        <w:t>Exhibitor submits completed form and pays for food directly to Chuckie D's.</w:t>
      </w:r>
    </w:p>
    <w:p w14:paraId="21D44F75" w14:textId="77777777" w:rsidR="00EF7299" w:rsidRDefault="00D36A87">
      <w:pPr>
        <w:pStyle w:val="ListBullet"/>
        <w:spacing w:after="40"/>
      </w:pPr>
      <w:r>
        <w:t>Vendor reviews order for booth number, phone number, day, time window, and pickup vs. delivery selection.</w:t>
      </w:r>
    </w:p>
    <w:p w14:paraId="68F8F9B1" w14:textId="77777777" w:rsidR="00EF7299" w:rsidRDefault="00D36A87">
      <w:pPr>
        <w:pStyle w:val="ListBullet"/>
        <w:spacing w:after="40"/>
      </w:pPr>
      <w:r>
        <w:t>Vendor assigns an order number and places the order into the Tuesday or Wednesday prep queue.</w:t>
      </w:r>
    </w:p>
    <w:p w14:paraId="328FF25D" w14:textId="77777777" w:rsidR="00EF7299" w:rsidRDefault="00D36A87">
      <w:pPr>
        <w:pStyle w:val="Heading2"/>
      </w:pPr>
      <w:r>
        <w:t>C. Show-day food production</w:t>
      </w:r>
    </w:p>
    <w:p w14:paraId="5751A550" w14:textId="77777777" w:rsidR="00EF7299" w:rsidRDefault="00D36A87">
      <w:pPr>
        <w:pStyle w:val="ListBullet"/>
        <w:spacing w:after="40"/>
      </w:pPr>
      <w:r>
        <w:t>Chuckie D's batches production by time window.</w:t>
      </w:r>
    </w:p>
    <w:p w14:paraId="723FCB7F" w14:textId="77777777" w:rsidR="00EF7299" w:rsidRDefault="00D36A87">
      <w:pPr>
        <w:pStyle w:val="ListBullet"/>
        <w:spacing w:after="40"/>
      </w:pPr>
      <w:r>
        <w:t>Each order is packed into one labeled bag or clearly grouped set of containers.</w:t>
      </w:r>
    </w:p>
    <w:p w14:paraId="146EB463" w14:textId="77777777" w:rsidR="00EF7299" w:rsidRDefault="00D36A87">
      <w:pPr>
        <w:pStyle w:val="ListBullet"/>
        <w:spacing w:after="40"/>
      </w:pPr>
      <w:r>
        <w:t>Orders are sorted into two staging areas: Pickup and FFA Delivery.</w:t>
      </w:r>
    </w:p>
    <w:p w14:paraId="760AE725" w14:textId="77777777" w:rsidR="00EF7299" w:rsidRDefault="00D36A87">
      <w:pPr>
        <w:pStyle w:val="Heading2"/>
      </w:pPr>
      <w:r>
        <w:t>D. FFA delivery process</w:t>
      </w:r>
    </w:p>
    <w:p w14:paraId="1B526497" w14:textId="77777777" w:rsidR="00EF7299" w:rsidRDefault="00D36A87">
      <w:pPr>
        <w:pStyle w:val="ListBullet"/>
        <w:spacing w:after="40"/>
      </w:pPr>
      <w:r>
        <w:t>Student team checks in at the delivery station near the truck.</w:t>
      </w:r>
    </w:p>
    <w:p w14:paraId="42E9A8EE" w14:textId="77777777" w:rsidR="00EF7299" w:rsidRDefault="00D36A87">
      <w:pPr>
        <w:pStyle w:val="ListBullet"/>
        <w:spacing w:after="40"/>
      </w:pPr>
      <w:r>
        <w:t>Advisor or student lead picks up the labeled delivery batch and route sheet.</w:t>
      </w:r>
    </w:p>
    <w:p w14:paraId="19029585" w14:textId="77777777" w:rsidR="00EF7299" w:rsidRDefault="00D36A87">
      <w:pPr>
        <w:pStyle w:val="ListBullet"/>
        <w:spacing w:after="40"/>
      </w:pPr>
      <w:r>
        <w:t>Students deliver by booth zone and mark deliveries complete.</w:t>
      </w:r>
    </w:p>
    <w:p w14:paraId="132EC7BE" w14:textId="77777777" w:rsidR="00EF7299" w:rsidRDefault="00D36A87">
      <w:pPr>
        <w:pStyle w:val="ListBullet"/>
        <w:spacing w:after="40"/>
      </w:pPr>
      <w:r>
        <w:t>Tips are collected directly by cash or QR code where available.</w:t>
      </w:r>
    </w:p>
    <w:p w14:paraId="04B16EE3" w14:textId="77777777" w:rsidR="00EF7299" w:rsidRDefault="00D36A87">
      <w:pPr>
        <w:pStyle w:val="Heading2"/>
      </w:pPr>
      <w:r>
        <w:lastRenderedPageBreak/>
        <w:t>E. Exceptions</w:t>
      </w:r>
    </w:p>
    <w:p w14:paraId="25F7AA0C" w14:textId="77777777" w:rsidR="00EF7299" w:rsidRDefault="00D36A87">
      <w:pPr>
        <w:pStyle w:val="ListBullet"/>
        <w:spacing w:after="40"/>
      </w:pPr>
      <w:r>
        <w:t>If a booth is unattended, student calls or texts the contact number.</w:t>
      </w:r>
    </w:p>
    <w:p w14:paraId="29434EF3" w14:textId="77777777" w:rsidR="00EF7299" w:rsidRDefault="00D36A87">
      <w:pPr>
        <w:pStyle w:val="ListBullet"/>
        <w:spacing w:after="40"/>
      </w:pPr>
      <w:r>
        <w:t>If no one is available, the order returns to the truck or designated holding point for pickup.</w:t>
      </w:r>
    </w:p>
    <w:p w14:paraId="163889C9" w14:textId="77777777" w:rsidR="00EF7299" w:rsidRDefault="00D36A87">
      <w:pPr>
        <w:pStyle w:val="ListBullet"/>
        <w:spacing w:after="40"/>
      </w:pPr>
      <w:r>
        <w:t>Vendor or advisor resolves any missing-item or wrong-booth issues using the order number.</w:t>
      </w:r>
    </w:p>
    <w:p w14:paraId="120A9EC4" w14:textId="77777777" w:rsidR="00EF7299" w:rsidRDefault="00D36A87">
      <w:pPr>
        <w:pStyle w:val="Heading1"/>
      </w:pPr>
      <w:r>
        <w:t>5. Recommended exhibitor instructions</w:t>
      </w:r>
    </w:p>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072"/>
      </w:tblGrid>
      <w:tr w:rsidR="00EF7299" w14:paraId="1D6D61FC" w14:textId="77777777">
        <w:trPr>
          <w:jc w:val="center"/>
        </w:trPr>
        <w:tc>
          <w:tcPr>
            <w:tcW w:w="9072" w:type="dxa"/>
            <w:shd w:val="clear" w:color="auto" w:fill="FFF4E5"/>
            <w:tcMar>
              <w:top w:w="100" w:type="dxa"/>
              <w:left w:w="120" w:type="dxa"/>
              <w:bottom w:w="100" w:type="dxa"/>
              <w:right w:w="120" w:type="dxa"/>
            </w:tcMar>
          </w:tcPr>
          <w:p w14:paraId="3C798844" w14:textId="77777777" w:rsidR="00EF7299" w:rsidRDefault="00D36A87">
            <w:pPr>
              <w:spacing w:after="0"/>
            </w:pPr>
            <w:r>
              <w:rPr>
                <w:b/>
                <w:color w:val="1F4E79"/>
              </w:rPr>
              <w:t>Exhibitor-facing language</w:t>
            </w:r>
            <w:r>
              <w:rPr>
                <w:b/>
                <w:color w:val="1F4E79"/>
              </w:rPr>
              <w:br/>
            </w:r>
            <w:r>
              <w:rPr>
                <w:sz w:val="20"/>
              </w:rPr>
              <w:t>All lunch pre-orders must be submitted directly to Chuckie D's BBQ at the food truck on Monday during exhibitor setup. Food must be paid directly to Chuckie D's at the time the order is placed. Delivery tips for the FFA chapter are separate from the food charge and may be paid in cash at delivery or by QR code if available.</w:t>
            </w:r>
          </w:p>
        </w:tc>
      </w:tr>
    </w:tbl>
    <w:p w14:paraId="0854CCC1" w14:textId="77777777" w:rsidR="00EF7299" w:rsidRDefault="00EF7299"/>
    <w:p w14:paraId="383FB12D" w14:textId="77777777" w:rsidR="00EF7299" w:rsidRDefault="00D36A87">
      <w:pPr>
        <w:pStyle w:val="Heading1"/>
      </w:pPr>
      <w:r>
        <w:t>6. Sample exhibitor food order form</w:t>
      </w:r>
    </w:p>
    <w:p w14:paraId="7E7CD380" w14:textId="77777777" w:rsidR="00EF7299" w:rsidRDefault="00D36A87">
      <w:r>
        <w:rPr>
          <w:i/>
        </w:rPr>
        <w:t>The sample form below keeps the current Chuckie D's menu structure and adds the operational details needed to reduce confusion and support delivery routing.</w:t>
      </w:r>
    </w:p>
    <w:tbl>
      <w:tblPr>
        <w:tblW w:w="0" w:type="auto"/>
        <w:jc w:val="center"/>
        <w:tblBorders>
          <w:top w:val="single" w:sz="6" w:space="0" w:color="C9D2DA"/>
          <w:left w:val="single" w:sz="6" w:space="0" w:color="C9D2DA"/>
          <w:bottom w:val="single" w:sz="6" w:space="0" w:color="C9D2DA"/>
          <w:right w:val="single" w:sz="6" w:space="0" w:color="C9D2DA"/>
          <w:insideH w:val="single" w:sz="6" w:space="0" w:color="C9D2DA"/>
          <w:insideV w:val="single" w:sz="6" w:space="0" w:color="C9D2DA"/>
        </w:tblBorders>
        <w:tblLayout w:type="fixed"/>
        <w:tblLook w:val="04A0" w:firstRow="1" w:lastRow="0" w:firstColumn="1" w:lastColumn="0" w:noHBand="0" w:noVBand="1"/>
      </w:tblPr>
      <w:tblGrid>
        <w:gridCol w:w="2880"/>
        <w:gridCol w:w="6264"/>
      </w:tblGrid>
      <w:tr w:rsidR="00EF7299" w14:paraId="20FF5184" w14:textId="77777777">
        <w:trPr>
          <w:jc w:val="center"/>
        </w:trPr>
        <w:tc>
          <w:tcPr>
            <w:tcW w:w="9144" w:type="dxa"/>
            <w:gridSpan w:val="2"/>
            <w:shd w:val="clear" w:color="auto" w:fill="D9E8F5"/>
            <w:tcMar>
              <w:top w:w="90" w:type="dxa"/>
              <w:left w:w="110" w:type="dxa"/>
              <w:bottom w:w="90" w:type="dxa"/>
              <w:right w:w="110" w:type="dxa"/>
            </w:tcMar>
          </w:tcPr>
          <w:p w14:paraId="15CAD2A2" w14:textId="77777777" w:rsidR="00EF7299" w:rsidRDefault="00D36A87">
            <w:r>
              <w:rPr>
                <w:b/>
                <w:color w:val="1F4E79"/>
              </w:rPr>
              <w:t>AGROEXPO EXHIBITOR LUNCH PRE-ORDER - SAMPLE</w:t>
            </w:r>
          </w:p>
        </w:tc>
      </w:tr>
      <w:tr w:rsidR="00EF7299" w14:paraId="6E3E5500" w14:textId="77777777">
        <w:trPr>
          <w:jc w:val="center"/>
        </w:trPr>
        <w:tc>
          <w:tcPr>
            <w:tcW w:w="2880" w:type="dxa"/>
            <w:shd w:val="clear" w:color="auto" w:fill="F3F6F9"/>
            <w:tcMar>
              <w:top w:w="90" w:type="dxa"/>
              <w:left w:w="110" w:type="dxa"/>
              <w:bottom w:w="90" w:type="dxa"/>
              <w:right w:w="110" w:type="dxa"/>
            </w:tcMar>
            <w:vAlign w:val="center"/>
          </w:tcPr>
          <w:p w14:paraId="7DE7056C" w14:textId="77777777" w:rsidR="00EF7299" w:rsidRDefault="00D36A87">
            <w:r>
              <w:rPr>
                <w:b/>
              </w:rPr>
              <w:t>Vendor</w:t>
            </w:r>
          </w:p>
        </w:tc>
        <w:tc>
          <w:tcPr>
            <w:tcW w:w="6264" w:type="dxa"/>
            <w:tcMar>
              <w:top w:w="90" w:type="dxa"/>
              <w:left w:w="110" w:type="dxa"/>
              <w:bottom w:w="90" w:type="dxa"/>
              <w:right w:w="110" w:type="dxa"/>
            </w:tcMar>
            <w:vAlign w:val="center"/>
          </w:tcPr>
          <w:p w14:paraId="22C80396" w14:textId="77777777" w:rsidR="00EF7299" w:rsidRDefault="00D36A87">
            <w:r>
              <w:t>Chuckie D's BBQ</w:t>
            </w:r>
          </w:p>
        </w:tc>
      </w:tr>
      <w:tr w:rsidR="00EF7299" w14:paraId="5D795FD6" w14:textId="77777777">
        <w:trPr>
          <w:jc w:val="center"/>
        </w:trPr>
        <w:tc>
          <w:tcPr>
            <w:tcW w:w="2880" w:type="dxa"/>
            <w:shd w:val="clear" w:color="auto" w:fill="F3F6F9"/>
            <w:tcMar>
              <w:top w:w="90" w:type="dxa"/>
              <w:left w:w="110" w:type="dxa"/>
              <w:bottom w:w="90" w:type="dxa"/>
              <w:right w:w="110" w:type="dxa"/>
            </w:tcMar>
            <w:vAlign w:val="center"/>
          </w:tcPr>
          <w:p w14:paraId="684FD416" w14:textId="77777777" w:rsidR="00EF7299" w:rsidRDefault="00D36A87">
            <w:r>
              <w:rPr>
                <w:b/>
              </w:rPr>
              <w:t>Turn in order to</w:t>
            </w:r>
          </w:p>
        </w:tc>
        <w:tc>
          <w:tcPr>
            <w:tcW w:w="6264" w:type="dxa"/>
            <w:tcMar>
              <w:top w:w="90" w:type="dxa"/>
              <w:left w:w="110" w:type="dxa"/>
              <w:bottom w:w="90" w:type="dxa"/>
              <w:right w:w="110" w:type="dxa"/>
            </w:tcMar>
            <w:vAlign w:val="center"/>
          </w:tcPr>
          <w:p w14:paraId="59885031" w14:textId="77777777" w:rsidR="00EF7299" w:rsidRDefault="00D36A87">
            <w:r>
              <w:t>Chuckie D's BBQ food truck on Monday during exhibitor setup</w:t>
            </w:r>
          </w:p>
        </w:tc>
      </w:tr>
      <w:tr w:rsidR="00EF7299" w14:paraId="6021E584" w14:textId="77777777">
        <w:trPr>
          <w:jc w:val="center"/>
        </w:trPr>
        <w:tc>
          <w:tcPr>
            <w:tcW w:w="2880" w:type="dxa"/>
            <w:shd w:val="clear" w:color="auto" w:fill="F3F6F9"/>
            <w:tcMar>
              <w:top w:w="90" w:type="dxa"/>
              <w:left w:w="110" w:type="dxa"/>
              <w:bottom w:w="90" w:type="dxa"/>
              <w:right w:w="110" w:type="dxa"/>
            </w:tcMar>
            <w:vAlign w:val="center"/>
          </w:tcPr>
          <w:p w14:paraId="145E6E22" w14:textId="77777777" w:rsidR="00EF7299" w:rsidRDefault="00D36A87">
            <w:r>
              <w:rPr>
                <w:b/>
              </w:rPr>
              <w:t>Food payment</w:t>
            </w:r>
          </w:p>
        </w:tc>
        <w:tc>
          <w:tcPr>
            <w:tcW w:w="6264" w:type="dxa"/>
            <w:tcMar>
              <w:top w:w="90" w:type="dxa"/>
              <w:left w:w="110" w:type="dxa"/>
              <w:bottom w:w="90" w:type="dxa"/>
              <w:right w:w="110" w:type="dxa"/>
            </w:tcMar>
            <w:vAlign w:val="center"/>
          </w:tcPr>
          <w:p w14:paraId="05B3DC95" w14:textId="77777777" w:rsidR="00EF7299" w:rsidRDefault="00D36A87">
            <w:r>
              <w:t>Due directly to Chuckie D's when order is submitted</w:t>
            </w:r>
          </w:p>
        </w:tc>
      </w:tr>
      <w:tr w:rsidR="00EF7299" w14:paraId="5DDE2F82" w14:textId="77777777">
        <w:trPr>
          <w:jc w:val="center"/>
        </w:trPr>
        <w:tc>
          <w:tcPr>
            <w:tcW w:w="2880" w:type="dxa"/>
            <w:shd w:val="clear" w:color="auto" w:fill="F3F6F9"/>
            <w:tcMar>
              <w:top w:w="90" w:type="dxa"/>
              <w:left w:w="110" w:type="dxa"/>
              <w:bottom w:w="90" w:type="dxa"/>
              <w:right w:w="110" w:type="dxa"/>
            </w:tcMar>
            <w:vAlign w:val="center"/>
          </w:tcPr>
          <w:p w14:paraId="0F6EEB4C" w14:textId="77777777" w:rsidR="00EF7299" w:rsidRDefault="00D36A87">
            <w:r>
              <w:rPr>
                <w:b/>
              </w:rPr>
              <w:t>Delivery tips</w:t>
            </w:r>
          </w:p>
        </w:tc>
        <w:tc>
          <w:tcPr>
            <w:tcW w:w="6264" w:type="dxa"/>
            <w:tcMar>
              <w:top w:w="90" w:type="dxa"/>
              <w:left w:w="110" w:type="dxa"/>
              <w:bottom w:w="90" w:type="dxa"/>
              <w:right w:w="110" w:type="dxa"/>
            </w:tcMar>
            <w:vAlign w:val="center"/>
          </w:tcPr>
          <w:p w14:paraId="2D457D21" w14:textId="77777777" w:rsidR="00EF7299" w:rsidRDefault="00D36A87">
            <w:r>
              <w:t>Pay separately to the FFA chapter in cash at delivery or by QR code if available</w:t>
            </w:r>
          </w:p>
        </w:tc>
      </w:tr>
      <w:tr w:rsidR="00EF7299" w14:paraId="555BA558" w14:textId="77777777">
        <w:trPr>
          <w:jc w:val="center"/>
        </w:trPr>
        <w:tc>
          <w:tcPr>
            <w:tcW w:w="2880" w:type="dxa"/>
            <w:shd w:val="clear" w:color="auto" w:fill="F3F6F9"/>
            <w:tcMar>
              <w:top w:w="90" w:type="dxa"/>
              <w:left w:w="110" w:type="dxa"/>
              <w:bottom w:w="90" w:type="dxa"/>
              <w:right w:w="110" w:type="dxa"/>
            </w:tcMar>
            <w:vAlign w:val="center"/>
          </w:tcPr>
          <w:p w14:paraId="2FD163DF" w14:textId="77777777" w:rsidR="00EF7299" w:rsidRDefault="00D36A87">
            <w:r>
              <w:rPr>
                <w:b/>
              </w:rPr>
              <w:t>Order deadline</w:t>
            </w:r>
          </w:p>
        </w:tc>
        <w:tc>
          <w:tcPr>
            <w:tcW w:w="6264" w:type="dxa"/>
            <w:tcMar>
              <w:top w:w="90" w:type="dxa"/>
              <w:left w:w="110" w:type="dxa"/>
              <w:bottom w:w="90" w:type="dxa"/>
              <w:right w:w="110" w:type="dxa"/>
            </w:tcMar>
            <w:vAlign w:val="center"/>
          </w:tcPr>
          <w:p w14:paraId="0EF12D18" w14:textId="77777777" w:rsidR="00EF7299" w:rsidRDefault="00D36A87">
            <w:r>
              <w:t>Monday by ________ PM</w:t>
            </w:r>
          </w:p>
        </w:tc>
      </w:tr>
      <w:tr w:rsidR="00EF7299" w14:paraId="1A99FEEA" w14:textId="77777777">
        <w:trPr>
          <w:jc w:val="center"/>
        </w:trPr>
        <w:tc>
          <w:tcPr>
            <w:tcW w:w="9144" w:type="dxa"/>
            <w:gridSpan w:val="2"/>
            <w:shd w:val="clear" w:color="auto" w:fill="D9E8F5"/>
            <w:tcMar>
              <w:top w:w="90" w:type="dxa"/>
              <w:left w:w="110" w:type="dxa"/>
              <w:bottom w:w="90" w:type="dxa"/>
              <w:right w:w="110" w:type="dxa"/>
            </w:tcMar>
          </w:tcPr>
          <w:p w14:paraId="37E30094" w14:textId="77777777" w:rsidR="00EF7299" w:rsidRDefault="00D36A87">
            <w:r>
              <w:rPr>
                <w:b/>
                <w:color w:val="1F4E79"/>
              </w:rPr>
              <w:t>EXHIBITOR INFORMATION</w:t>
            </w:r>
          </w:p>
        </w:tc>
      </w:tr>
      <w:tr w:rsidR="00EF7299" w14:paraId="3B4D221B" w14:textId="77777777">
        <w:trPr>
          <w:jc w:val="center"/>
        </w:trPr>
        <w:tc>
          <w:tcPr>
            <w:tcW w:w="2880" w:type="dxa"/>
            <w:shd w:val="clear" w:color="auto" w:fill="F3F6F9"/>
            <w:tcMar>
              <w:top w:w="90" w:type="dxa"/>
              <w:left w:w="110" w:type="dxa"/>
              <w:bottom w:w="90" w:type="dxa"/>
              <w:right w:w="110" w:type="dxa"/>
            </w:tcMar>
            <w:vAlign w:val="center"/>
          </w:tcPr>
          <w:p w14:paraId="20D525FC" w14:textId="77777777" w:rsidR="00EF7299" w:rsidRDefault="00D36A87">
            <w:r>
              <w:rPr>
                <w:b/>
              </w:rPr>
              <w:t>Company name</w:t>
            </w:r>
          </w:p>
        </w:tc>
        <w:tc>
          <w:tcPr>
            <w:tcW w:w="6264" w:type="dxa"/>
            <w:tcMar>
              <w:top w:w="90" w:type="dxa"/>
              <w:left w:w="110" w:type="dxa"/>
              <w:bottom w:w="90" w:type="dxa"/>
              <w:right w:w="110" w:type="dxa"/>
            </w:tcMar>
            <w:vAlign w:val="center"/>
          </w:tcPr>
          <w:p w14:paraId="2C1EF942" w14:textId="77777777" w:rsidR="00EF7299" w:rsidRDefault="00D36A87">
            <w:r>
              <w:t>_________________________________________________</w:t>
            </w:r>
          </w:p>
        </w:tc>
      </w:tr>
      <w:tr w:rsidR="00EF7299" w14:paraId="1D2BA478" w14:textId="77777777">
        <w:trPr>
          <w:jc w:val="center"/>
        </w:trPr>
        <w:tc>
          <w:tcPr>
            <w:tcW w:w="2880" w:type="dxa"/>
            <w:shd w:val="clear" w:color="auto" w:fill="F3F6F9"/>
            <w:tcMar>
              <w:top w:w="90" w:type="dxa"/>
              <w:left w:w="110" w:type="dxa"/>
              <w:bottom w:w="90" w:type="dxa"/>
              <w:right w:w="110" w:type="dxa"/>
            </w:tcMar>
            <w:vAlign w:val="center"/>
          </w:tcPr>
          <w:p w14:paraId="19224A71" w14:textId="77777777" w:rsidR="00EF7299" w:rsidRDefault="00D36A87">
            <w:r>
              <w:rPr>
                <w:b/>
              </w:rPr>
              <w:t>Contact name</w:t>
            </w:r>
          </w:p>
        </w:tc>
        <w:tc>
          <w:tcPr>
            <w:tcW w:w="6264" w:type="dxa"/>
            <w:tcMar>
              <w:top w:w="90" w:type="dxa"/>
              <w:left w:w="110" w:type="dxa"/>
              <w:bottom w:w="90" w:type="dxa"/>
              <w:right w:w="110" w:type="dxa"/>
            </w:tcMar>
            <w:vAlign w:val="center"/>
          </w:tcPr>
          <w:p w14:paraId="538E825A" w14:textId="77777777" w:rsidR="00EF7299" w:rsidRDefault="00D36A87">
            <w:r>
              <w:t>_________________________________________________</w:t>
            </w:r>
          </w:p>
        </w:tc>
      </w:tr>
      <w:tr w:rsidR="00EF7299" w14:paraId="6B286C36" w14:textId="77777777">
        <w:trPr>
          <w:jc w:val="center"/>
        </w:trPr>
        <w:tc>
          <w:tcPr>
            <w:tcW w:w="2880" w:type="dxa"/>
            <w:shd w:val="clear" w:color="auto" w:fill="F3F6F9"/>
            <w:tcMar>
              <w:top w:w="90" w:type="dxa"/>
              <w:left w:w="110" w:type="dxa"/>
              <w:bottom w:w="90" w:type="dxa"/>
              <w:right w:w="110" w:type="dxa"/>
            </w:tcMar>
            <w:vAlign w:val="center"/>
          </w:tcPr>
          <w:p w14:paraId="2E51470B" w14:textId="77777777" w:rsidR="00EF7299" w:rsidRDefault="00D36A87">
            <w:r>
              <w:rPr>
                <w:b/>
              </w:rPr>
              <w:t>Booth number</w:t>
            </w:r>
          </w:p>
        </w:tc>
        <w:tc>
          <w:tcPr>
            <w:tcW w:w="6264" w:type="dxa"/>
            <w:tcMar>
              <w:top w:w="90" w:type="dxa"/>
              <w:left w:w="110" w:type="dxa"/>
              <w:bottom w:w="90" w:type="dxa"/>
              <w:right w:w="110" w:type="dxa"/>
            </w:tcMar>
            <w:vAlign w:val="center"/>
          </w:tcPr>
          <w:p w14:paraId="7F1F345A" w14:textId="77777777" w:rsidR="00EF7299" w:rsidRDefault="00D36A87">
            <w:r>
              <w:t>____________________________</w:t>
            </w:r>
          </w:p>
        </w:tc>
      </w:tr>
      <w:tr w:rsidR="00EF7299" w14:paraId="6DCFD25C" w14:textId="77777777">
        <w:trPr>
          <w:jc w:val="center"/>
        </w:trPr>
        <w:tc>
          <w:tcPr>
            <w:tcW w:w="2880" w:type="dxa"/>
            <w:shd w:val="clear" w:color="auto" w:fill="F3F6F9"/>
            <w:tcMar>
              <w:top w:w="90" w:type="dxa"/>
              <w:left w:w="110" w:type="dxa"/>
              <w:bottom w:w="90" w:type="dxa"/>
              <w:right w:w="110" w:type="dxa"/>
            </w:tcMar>
            <w:vAlign w:val="center"/>
          </w:tcPr>
          <w:p w14:paraId="08CC35DA" w14:textId="77777777" w:rsidR="00EF7299" w:rsidRDefault="00D36A87">
            <w:r>
              <w:rPr>
                <w:b/>
              </w:rPr>
              <w:t>Cell phone</w:t>
            </w:r>
          </w:p>
        </w:tc>
        <w:tc>
          <w:tcPr>
            <w:tcW w:w="6264" w:type="dxa"/>
            <w:tcMar>
              <w:top w:w="90" w:type="dxa"/>
              <w:left w:w="110" w:type="dxa"/>
              <w:bottom w:w="90" w:type="dxa"/>
              <w:right w:w="110" w:type="dxa"/>
            </w:tcMar>
            <w:vAlign w:val="center"/>
          </w:tcPr>
          <w:p w14:paraId="1D3AA4C5" w14:textId="77777777" w:rsidR="00EF7299" w:rsidRDefault="00D36A87">
            <w:r>
              <w:t>_________________________________________________</w:t>
            </w:r>
          </w:p>
        </w:tc>
      </w:tr>
      <w:tr w:rsidR="00EF7299" w14:paraId="41AAF315" w14:textId="77777777">
        <w:trPr>
          <w:jc w:val="center"/>
        </w:trPr>
        <w:tc>
          <w:tcPr>
            <w:tcW w:w="2880" w:type="dxa"/>
            <w:shd w:val="clear" w:color="auto" w:fill="F3F6F9"/>
            <w:tcMar>
              <w:top w:w="90" w:type="dxa"/>
              <w:left w:w="110" w:type="dxa"/>
              <w:bottom w:w="90" w:type="dxa"/>
              <w:right w:w="110" w:type="dxa"/>
            </w:tcMar>
            <w:vAlign w:val="center"/>
          </w:tcPr>
          <w:p w14:paraId="58C6077C" w14:textId="77777777" w:rsidR="00EF7299" w:rsidRDefault="00D36A87">
            <w:r>
              <w:rPr>
                <w:b/>
              </w:rPr>
              <w:t>Day</w:t>
            </w:r>
          </w:p>
        </w:tc>
        <w:tc>
          <w:tcPr>
            <w:tcW w:w="6264" w:type="dxa"/>
            <w:tcMar>
              <w:top w:w="90" w:type="dxa"/>
              <w:left w:w="110" w:type="dxa"/>
              <w:bottom w:w="90" w:type="dxa"/>
              <w:right w:w="110" w:type="dxa"/>
            </w:tcMar>
            <w:vAlign w:val="center"/>
          </w:tcPr>
          <w:p w14:paraId="401A07D3" w14:textId="77777777" w:rsidR="00EF7299" w:rsidRDefault="00D36A87">
            <w:r>
              <w:t>☐</w:t>
            </w:r>
            <w:r>
              <w:t xml:space="preserve"> Tuesday   ☐ Wednesday</w:t>
            </w:r>
          </w:p>
        </w:tc>
      </w:tr>
      <w:tr w:rsidR="00EF7299" w14:paraId="2FD020A8" w14:textId="77777777">
        <w:trPr>
          <w:jc w:val="center"/>
        </w:trPr>
        <w:tc>
          <w:tcPr>
            <w:tcW w:w="2880" w:type="dxa"/>
            <w:shd w:val="clear" w:color="auto" w:fill="F3F6F9"/>
            <w:tcMar>
              <w:top w:w="90" w:type="dxa"/>
              <w:left w:w="110" w:type="dxa"/>
              <w:bottom w:w="90" w:type="dxa"/>
              <w:right w:w="110" w:type="dxa"/>
            </w:tcMar>
            <w:vAlign w:val="center"/>
          </w:tcPr>
          <w:p w14:paraId="563C46C4" w14:textId="77777777" w:rsidR="00EF7299" w:rsidRDefault="00D36A87">
            <w:r>
              <w:rPr>
                <w:b/>
              </w:rPr>
              <w:t>Time window</w:t>
            </w:r>
          </w:p>
        </w:tc>
        <w:tc>
          <w:tcPr>
            <w:tcW w:w="6264" w:type="dxa"/>
            <w:tcMar>
              <w:top w:w="90" w:type="dxa"/>
              <w:left w:w="110" w:type="dxa"/>
              <w:bottom w:w="90" w:type="dxa"/>
              <w:right w:w="110" w:type="dxa"/>
            </w:tcMar>
            <w:vAlign w:val="center"/>
          </w:tcPr>
          <w:p w14:paraId="6173BABF" w14:textId="77777777" w:rsidR="00EF7299" w:rsidRDefault="00D36A87">
            <w:r>
              <w:t>☐</w:t>
            </w:r>
            <w:r>
              <w:t xml:space="preserve"> 11:15-11:30   ☐ 11:30-11:45   ☐ 11:45-12:00   ☐ 12:00-12:15</w:t>
            </w:r>
          </w:p>
        </w:tc>
      </w:tr>
      <w:tr w:rsidR="00EF7299" w14:paraId="76125DB9" w14:textId="77777777">
        <w:trPr>
          <w:jc w:val="center"/>
        </w:trPr>
        <w:tc>
          <w:tcPr>
            <w:tcW w:w="2880" w:type="dxa"/>
            <w:shd w:val="clear" w:color="auto" w:fill="F3F6F9"/>
            <w:tcMar>
              <w:top w:w="90" w:type="dxa"/>
              <w:left w:w="110" w:type="dxa"/>
              <w:bottom w:w="90" w:type="dxa"/>
              <w:right w:w="110" w:type="dxa"/>
            </w:tcMar>
            <w:vAlign w:val="center"/>
          </w:tcPr>
          <w:p w14:paraId="5E819CC1" w14:textId="77777777" w:rsidR="00EF7299" w:rsidRDefault="00D36A87">
            <w:r>
              <w:rPr>
                <w:b/>
              </w:rPr>
              <w:lastRenderedPageBreak/>
              <w:t>Order type</w:t>
            </w:r>
          </w:p>
        </w:tc>
        <w:tc>
          <w:tcPr>
            <w:tcW w:w="6264" w:type="dxa"/>
            <w:tcMar>
              <w:top w:w="90" w:type="dxa"/>
              <w:left w:w="110" w:type="dxa"/>
              <w:bottom w:w="90" w:type="dxa"/>
              <w:right w:w="110" w:type="dxa"/>
            </w:tcMar>
            <w:vAlign w:val="center"/>
          </w:tcPr>
          <w:p w14:paraId="2D677C25" w14:textId="77777777" w:rsidR="00EF7299" w:rsidRDefault="00D36A87">
            <w:r>
              <w:t>☐</w:t>
            </w:r>
            <w:r>
              <w:t xml:space="preserve"> Pickup at truck   ☐ FFA booth delivery</w:t>
            </w:r>
          </w:p>
        </w:tc>
      </w:tr>
      <w:tr w:rsidR="00EF7299" w14:paraId="26DFB105" w14:textId="77777777">
        <w:trPr>
          <w:jc w:val="center"/>
        </w:trPr>
        <w:tc>
          <w:tcPr>
            <w:tcW w:w="9144" w:type="dxa"/>
            <w:gridSpan w:val="2"/>
            <w:shd w:val="clear" w:color="auto" w:fill="D9E8F5"/>
            <w:tcMar>
              <w:top w:w="90" w:type="dxa"/>
              <w:left w:w="110" w:type="dxa"/>
              <w:bottom w:w="90" w:type="dxa"/>
              <w:right w:w="110" w:type="dxa"/>
            </w:tcMar>
          </w:tcPr>
          <w:p w14:paraId="39A26A95" w14:textId="77777777" w:rsidR="00EF7299" w:rsidRDefault="00D36A87">
            <w:r>
              <w:rPr>
                <w:b/>
                <w:color w:val="1F4E79"/>
              </w:rPr>
              <w:t>MENU ITEMS</w:t>
            </w:r>
          </w:p>
        </w:tc>
      </w:tr>
      <w:tr w:rsidR="00EF7299" w14:paraId="3199CE5C" w14:textId="77777777">
        <w:trPr>
          <w:jc w:val="center"/>
        </w:trPr>
        <w:tc>
          <w:tcPr>
            <w:tcW w:w="2880" w:type="dxa"/>
            <w:shd w:val="clear" w:color="auto" w:fill="F3F6F9"/>
            <w:tcMar>
              <w:top w:w="90" w:type="dxa"/>
              <w:left w:w="110" w:type="dxa"/>
              <w:bottom w:w="90" w:type="dxa"/>
              <w:right w:w="110" w:type="dxa"/>
            </w:tcMar>
            <w:vAlign w:val="center"/>
          </w:tcPr>
          <w:p w14:paraId="6E96CCF4" w14:textId="77777777" w:rsidR="00EF7299" w:rsidRDefault="00D36A87">
            <w:r>
              <w:rPr>
                <w:b/>
              </w:rPr>
              <w:t>Mains</w:t>
            </w:r>
          </w:p>
        </w:tc>
        <w:tc>
          <w:tcPr>
            <w:tcW w:w="6264" w:type="dxa"/>
            <w:tcMar>
              <w:top w:w="90" w:type="dxa"/>
              <w:left w:w="110" w:type="dxa"/>
              <w:bottom w:w="90" w:type="dxa"/>
              <w:right w:w="110" w:type="dxa"/>
            </w:tcMar>
            <w:vAlign w:val="center"/>
          </w:tcPr>
          <w:p w14:paraId="2A419910" w14:textId="77777777" w:rsidR="00EF7299" w:rsidRDefault="00D36A87">
            <w:r>
              <w:t>Brisket Sandwich ___ qty</w:t>
            </w:r>
            <w:r>
              <w:br/>
              <w:t>Pork Sandwich ___ qty</w:t>
            </w:r>
            <w:r>
              <w:br/>
              <w:t>Chicken Sandwich ___ qty</w:t>
            </w:r>
            <w:r>
              <w:br/>
              <w:t>Loaded Mac &amp; Cheese ___ qty</w:t>
            </w:r>
            <w:r>
              <w:br/>
              <w:t>Sundae ___ qty</w:t>
            </w:r>
            <w:r>
              <w:br/>
              <w:t>Burnt Ends ___ qty</w:t>
            </w:r>
          </w:p>
        </w:tc>
      </w:tr>
      <w:tr w:rsidR="00EF7299" w14:paraId="00EB89E9" w14:textId="77777777">
        <w:trPr>
          <w:jc w:val="center"/>
        </w:trPr>
        <w:tc>
          <w:tcPr>
            <w:tcW w:w="2880" w:type="dxa"/>
            <w:shd w:val="clear" w:color="auto" w:fill="F3F6F9"/>
            <w:tcMar>
              <w:top w:w="90" w:type="dxa"/>
              <w:left w:w="110" w:type="dxa"/>
              <w:bottom w:w="90" w:type="dxa"/>
              <w:right w:w="110" w:type="dxa"/>
            </w:tcMar>
            <w:vAlign w:val="center"/>
          </w:tcPr>
          <w:p w14:paraId="748E6733" w14:textId="77777777" w:rsidR="00EF7299" w:rsidRDefault="00D36A87">
            <w:r>
              <w:rPr>
                <w:b/>
              </w:rPr>
              <w:t>Additional sides</w:t>
            </w:r>
          </w:p>
        </w:tc>
        <w:tc>
          <w:tcPr>
            <w:tcW w:w="6264" w:type="dxa"/>
            <w:tcMar>
              <w:top w:w="90" w:type="dxa"/>
              <w:left w:w="110" w:type="dxa"/>
              <w:bottom w:w="90" w:type="dxa"/>
              <w:right w:w="110" w:type="dxa"/>
            </w:tcMar>
            <w:vAlign w:val="center"/>
          </w:tcPr>
          <w:p w14:paraId="161A102F" w14:textId="77777777" w:rsidR="00EF7299" w:rsidRDefault="00D36A87">
            <w:r>
              <w:t>Mac &amp; Cheese ___   Baked Beans ___   Coleslaw ___   Potato Salad ___   Cornbread ___   Cheesy Potatoes ___</w:t>
            </w:r>
          </w:p>
        </w:tc>
      </w:tr>
      <w:tr w:rsidR="00EF7299" w14:paraId="2FE0CB3F" w14:textId="77777777">
        <w:trPr>
          <w:jc w:val="center"/>
        </w:trPr>
        <w:tc>
          <w:tcPr>
            <w:tcW w:w="2880" w:type="dxa"/>
            <w:shd w:val="clear" w:color="auto" w:fill="F3F6F9"/>
            <w:tcMar>
              <w:top w:w="90" w:type="dxa"/>
              <w:left w:w="110" w:type="dxa"/>
              <w:bottom w:w="90" w:type="dxa"/>
              <w:right w:w="110" w:type="dxa"/>
            </w:tcMar>
            <w:vAlign w:val="center"/>
          </w:tcPr>
          <w:p w14:paraId="671650E9" w14:textId="77777777" w:rsidR="00EF7299" w:rsidRDefault="00D36A87">
            <w:r>
              <w:rPr>
                <w:b/>
              </w:rPr>
              <w:t>Drinks</w:t>
            </w:r>
          </w:p>
        </w:tc>
        <w:tc>
          <w:tcPr>
            <w:tcW w:w="6264" w:type="dxa"/>
            <w:tcMar>
              <w:top w:w="90" w:type="dxa"/>
              <w:left w:w="110" w:type="dxa"/>
              <w:bottom w:w="90" w:type="dxa"/>
              <w:right w:w="110" w:type="dxa"/>
            </w:tcMar>
            <w:vAlign w:val="center"/>
          </w:tcPr>
          <w:p w14:paraId="5E2AED5C" w14:textId="77777777" w:rsidR="00EF7299" w:rsidRDefault="00D36A87">
            <w:r>
              <w:t>Water ___   Orange ___   Grape ___   Diet Pop ___   Lemon-Lime ___   Coke/Pepsi ___   Mountain Dew ___</w:t>
            </w:r>
          </w:p>
        </w:tc>
      </w:tr>
      <w:tr w:rsidR="00EF7299" w14:paraId="3B7CE976" w14:textId="77777777">
        <w:trPr>
          <w:jc w:val="center"/>
        </w:trPr>
        <w:tc>
          <w:tcPr>
            <w:tcW w:w="2880" w:type="dxa"/>
            <w:shd w:val="clear" w:color="auto" w:fill="F3F6F9"/>
            <w:tcMar>
              <w:top w:w="90" w:type="dxa"/>
              <w:left w:w="110" w:type="dxa"/>
              <w:bottom w:w="90" w:type="dxa"/>
              <w:right w:w="110" w:type="dxa"/>
            </w:tcMar>
            <w:vAlign w:val="center"/>
          </w:tcPr>
          <w:p w14:paraId="5DE20E25" w14:textId="77777777" w:rsidR="00EF7299" w:rsidRDefault="00D36A87">
            <w:r>
              <w:rPr>
                <w:b/>
              </w:rPr>
              <w:t>Special notes</w:t>
            </w:r>
          </w:p>
        </w:tc>
        <w:tc>
          <w:tcPr>
            <w:tcW w:w="6264" w:type="dxa"/>
            <w:tcMar>
              <w:top w:w="90" w:type="dxa"/>
              <w:left w:w="110" w:type="dxa"/>
              <w:bottom w:w="90" w:type="dxa"/>
              <w:right w:w="110" w:type="dxa"/>
            </w:tcMar>
            <w:vAlign w:val="center"/>
          </w:tcPr>
          <w:p w14:paraId="44458E9D" w14:textId="77777777" w:rsidR="00EF7299" w:rsidRDefault="00D36A87">
            <w:r>
              <w:t>_________________________________________________</w:t>
            </w:r>
          </w:p>
        </w:tc>
      </w:tr>
      <w:tr w:rsidR="00EF7299" w14:paraId="4CC0F9AE" w14:textId="77777777">
        <w:trPr>
          <w:jc w:val="center"/>
        </w:trPr>
        <w:tc>
          <w:tcPr>
            <w:tcW w:w="2880" w:type="dxa"/>
            <w:shd w:val="clear" w:color="auto" w:fill="F3F6F9"/>
            <w:tcMar>
              <w:top w:w="90" w:type="dxa"/>
              <w:left w:w="110" w:type="dxa"/>
              <w:bottom w:w="90" w:type="dxa"/>
              <w:right w:w="110" w:type="dxa"/>
            </w:tcMar>
            <w:vAlign w:val="center"/>
          </w:tcPr>
          <w:p w14:paraId="42153832" w14:textId="77777777" w:rsidR="00EF7299" w:rsidRDefault="00D36A87">
            <w:r>
              <w:rPr>
                <w:b/>
              </w:rPr>
              <w:t>Vendor use only</w:t>
            </w:r>
          </w:p>
        </w:tc>
        <w:tc>
          <w:tcPr>
            <w:tcW w:w="6264" w:type="dxa"/>
            <w:tcMar>
              <w:top w:w="90" w:type="dxa"/>
              <w:left w:w="110" w:type="dxa"/>
              <w:bottom w:w="90" w:type="dxa"/>
              <w:right w:w="110" w:type="dxa"/>
            </w:tcMar>
            <w:vAlign w:val="center"/>
          </w:tcPr>
          <w:p w14:paraId="4319B852" w14:textId="77777777" w:rsidR="00EF7299" w:rsidRDefault="00D36A87">
            <w:r>
              <w:t>Order # ____________   Paid: Cash ☐  Card ☐</w:t>
            </w:r>
          </w:p>
        </w:tc>
      </w:tr>
    </w:tbl>
    <w:p w14:paraId="22376486" w14:textId="77777777" w:rsidR="00EF7299" w:rsidRDefault="00EF7299"/>
    <w:p w14:paraId="42183A20" w14:textId="77777777" w:rsidR="00EF7299" w:rsidRDefault="00D36A87">
      <w:pPr>
        <w:pStyle w:val="Heading1"/>
      </w:pPr>
      <w:r>
        <w:t>7. Sample kitchen/delivery ticket</w:t>
      </w:r>
    </w:p>
    <w:p w14:paraId="367AC879" w14:textId="77777777" w:rsidR="00EF7299" w:rsidRDefault="00D36A87">
      <w:r>
        <w:rPr>
          <w:i/>
        </w:rPr>
        <w:t>This is the working ticket Chuckie D's could use to stage orders for pickup and FFA delivery.</w:t>
      </w:r>
    </w:p>
    <w:tbl>
      <w:tblPr>
        <w:tblW w:w="0" w:type="auto"/>
        <w:jc w:val="center"/>
        <w:tblBorders>
          <w:top w:val="single" w:sz="6" w:space="0" w:color="AAB7C4"/>
          <w:left w:val="single" w:sz="6" w:space="0" w:color="AAB7C4"/>
          <w:bottom w:val="single" w:sz="6" w:space="0" w:color="AAB7C4"/>
          <w:right w:val="single" w:sz="6" w:space="0" w:color="AAB7C4"/>
          <w:insideH w:val="single" w:sz="6" w:space="0" w:color="AAB7C4"/>
          <w:insideV w:val="single" w:sz="6" w:space="0" w:color="AAB7C4"/>
        </w:tblBorders>
        <w:tblLayout w:type="fixed"/>
        <w:tblLook w:val="04A0" w:firstRow="1" w:lastRow="0" w:firstColumn="1" w:lastColumn="0" w:noHBand="0" w:noVBand="1"/>
      </w:tblPr>
      <w:tblGrid>
        <w:gridCol w:w="3024"/>
        <w:gridCol w:w="6120"/>
      </w:tblGrid>
      <w:tr w:rsidR="00EF7299" w14:paraId="32DA597D" w14:textId="77777777">
        <w:trPr>
          <w:jc w:val="center"/>
        </w:trPr>
        <w:tc>
          <w:tcPr>
            <w:tcW w:w="9144" w:type="dxa"/>
            <w:gridSpan w:val="2"/>
            <w:shd w:val="clear" w:color="auto" w:fill="D9E8F5"/>
            <w:tcMar>
              <w:top w:w="90" w:type="dxa"/>
              <w:left w:w="110" w:type="dxa"/>
              <w:bottom w:w="90" w:type="dxa"/>
              <w:right w:w="110" w:type="dxa"/>
            </w:tcMar>
          </w:tcPr>
          <w:p w14:paraId="1F69A48C" w14:textId="77777777" w:rsidR="00EF7299" w:rsidRDefault="00D36A87">
            <w:r>
              <w:rPr>
                <w:b/>
                <w:color w:val="1F4E79"/>
              </w:rPr>
              <w:t>AGROEXPO LUNCH ORDER TICKET - SAMPLE</w:t>
            </w:r>
          </w:p>
        </w:tc>
      </w:tr>
      <w:tr w:rsidR="00EF7299" w14:paraId="08428617" w14:textId="77777777">
        <w:trPr>
          <w:jc w:val="center"/>
        </w:trPr>
        <w:tc>
          <w:tcPr>
            <w:tcW w:w="3024" w:type="dxa"/>
            <w:shd w:val="clear" w:color="auto" w:fill="F3F6F9"/>
            <w:tcMar>
              <w:top w:w="90" w:type="dxa"/>
              <w:left w:w="110" w:type="dxa"/>
              <w:bottom w:w="90" w:type="dxa"/>
              <w:right w:w="110" w:type="dxa"/>
            </w:tcMar>
            <w:vAlign w:val="center"/>
          </w:tcPr>
          <w:p w14:paraId="7DA7E6F3" w14:textId="77777777" w:rsidR="00EF7299" w:rsidRDefault="00D36A87">
            <w:r>
              <w:rPr>
                <w:b/>
              </w:rPr>
              <w:t>Order #</w:t>
            </w:r>
          </w:p>
        </w:tc>
        <w:tc>
          <w:tcPr>
            <w:tcW w:w="6120" w:type="dxa"/>
            <w:tcMar>
              <w:top w:w="90" w:type="dxa"/>
              <w:left w:w="110" w:type="dxa"/>
              <w:bottom w:w="90" w:type="dxa"/>
              <w:right w:w="110" w:type="dxa"/>
            </w:tcMar>
            <w:vAlign w:val="center"/>
          </w:tcPr>
          <w:p w14:paraId="2D53F09D" w14:textId="77777777" w:rsidR="00EF7299" w:rsidRDefault="00D36A87">
            <w:r>
              <w:t>__________</w:t>
            </w:r>
          </w:p>
        </w:tc>
      </w:tr>
      <w:tr w:rsidR="00EF7299" w14:paraId="0E5BF2DB" w14:textId="77777777">
        <w:trPr>
          <w:jc w:val="center"/>
        </w:trPr>
        <w:tc>
          <w:tcPr>
            <w:tcW w:w="3024" w:type="dxa"/>
            <w:shd w:val="clear" w:color="auto" w:fill="F3F6F9"/>
            <w:tcMar>
              <w:top w:w="90" w:type="dxa"/>
              <w:left w:w="110" w:type="dxa"/>
              <w:bottom w:w="90" w:type="dxa"/>
              <w:right w:w="110" w:type="dxa"/>
            </w:tcMar>
            <w:vAlign w:val="center"/>
          </w:tcPr>
          <w:p w14:paraId="7B1EC5AB" w14:textId="77777777" w:rsidR="00EF7299" w:rsidRDefault="00D36A87">
            <w:r>
              <w:rPr>
                <w:b/>
              </w:rPr>
              <w:t>Company</w:t>
            </w:r>
          </w:p>
        </w:tc>
        <w:tc>
          <w:tcPr>
            <w:tcW w:w="6120" w:type="dxa"/>
            <w:tcMar>
              <w:top w:w="90" w:type="dxa"/>
              <w:left w:w="110" w:type="dxa"/>
              <w:bottom w:w="90" w:type="dxa"/>
              <w:right w:w="110" w:type="dxa"/>
            </w:tcMar>
            <w:vAlign w:val="center"/>
          </w:tcPr>
          <w:p w14:paraId="66921C7E" w14:textId="77777777" w:rsidR="00EF7299" w:rsidRDefault="00D36A87">
            <w:r>
              <w:t>_______________________________________________</w:t>
            </w:r>
          </w:p>
        </w:tc>
      </w:tr>
      <w:tr w:rsidR="00EF7299" w14:paraId="1C096829" w14:textId="77777777">
        <w:trPr>
          <w:jc w:val="center"/>
        </w:trPr>
        <w:tc>
          <w:tcPr>
            <w:tcW w:w="3024" w:type="dxa"/>
            <w:shd w:val="clear" w:color="auto" w:fill="F3F6F9"/>
            <w:tcMar>
              <w:top w:w="90" w:type="dxa"/>
              <w:left w:w="110" w:type="dxa"/>
              <w:bottom w:w="90" w:type="dxa"/>
              <w:right w:w="110" w:type="dxa"/>
            </w:tcMar>
            <w:vAlign w:val="center"/>
          </w:tcPr>
          <w:p w14:paraId="7880704E" w14:textId="77777777" w:rsidR="00EF7299" w:rsidRDefault="00D36A87">
            <w:r>
              <w:rPr>
                <w:b/>
              </w:rPr>
              <w:t>Booth #</w:t>
            </w:r>
          </w:p>
        </w:tc>
        <w:tc>
          <w:tcPr>
            <w:tcW w:w="6120" w:type="dxa"/>
            <w:tcMar>
              <w:top w:w="90" w:type="dxa"/>
              <w:left w:w="110" w:type="dxa"/>
              <w:bottom w:w="90" w:type="dxa"/>
              <w:right w:w="110" w:type="dxa"/>
            </w:tcMar>
            <w:vAlign w:val="center"/>
          </w:tcPr>
          <w:p w14:paraId="72615BBD" w14:textId="77777777" w:rsidR="00EF7299" w:rsidRDefault="00D36A87">
            <w:r>
              <w:t>____________________</w:t>
            </w:r>
          </w:p>
        </w:tc>
      </w:tr>
      <w:tr w:rsidR="00EF7299" w14:paraId="3F4887D7" w14:textId="77777777">
        <w:trPr>
          <w:jc w:val="center"/>
        </w:trPr>
        <w:tc>
          <w:tcPr>
            <w:tcW w:w="3024" w:type="dxa"/>
            <w:shd w:val="clear" w:color="auto" w:fill="F3F6F9"/>
            <w:tcMar>
              <w:top w:w="90" w:type="dxa"/>
              <w:left w:w="110" w:type="dxa"/>
              <w:bottom w:w="90" w:type="dxa"/>
              <w:right w:w="110" w:type="dxa"/>
            </w:tcMar>
            <w:vAlign w:val="center"/>
          </w:tcPr>
          <w:p w14:paraId="2FEDA22B" w14:textId="77777777" w:rsidR="00EF7299" w:rsidRDefault="00D36A87">
            <w:r>
              <w:rPr>
                <w:b/>
              </w:rPr>
              <w:t>Contact name</w:t>
            </w:r>
          </w:p>
        </w:tc>
        <w:tc>
          <w:tcPr>
            <w:tcW w:w="6120" w:type="dxa"/>
            <w:tcMar>
              <w:top w:w="90" w:type="dxa"/>
              <w:left w:w="110" w:type="dxa"/>
              <w:bottom w:w="90" w:type="dxa"/>
              <w:right w:w="110" w:type="dxa"/>
            </w:tcMar>
            <w:vAlign w:val="center"/>
          </w:tcPr>
          <w:p w14:paraId="4A732B14" w14:textId="77777777" w:rsidR="00EF7299" w:rsidRDefault="00D36A87">
            <w:r>
              <w:t>_______________________________________________</w:t>
            </w:r>
          </w:p>
        </w:tc>
      </w:tr>
      <w:tr w:rsidR="00EF7299" w14:paraId="274776B6" w14:textId="77777777">
        <w:trPr>
          <w:jc w:val="center"/>
        </w:trPr>
        <w:tc>
          <w:tcPr>
            <w:tcW w:w="3024" w:type="dxa"/>
            <w:shd w:val="clear" w:color="auto" w:fill="F3F6F9"/>
            <w:tcMar>
              <w:top w:w="90" w:type="dxa"/>
              <w:left w:w="110" w:type="dxa"/>
              <w:bottom w:w="90" w:type="dxa"/>
              <w:right w:w="110" w:type="dxa"/>
            </w:tcMar>
            <w:vAlign w:val="center"/>
          </w:tcPr>
          <w:p w14:paraId="5C901A52" w14:textId="77777777" w:rsidR="00EF7299" w:rsidRDefault="00D36A87">
            <w:r>
              <w:rPr>
                <w:b/>
              </w:rPr>
              <w:t>Cell #</w:t>
            </w:r>
          </w:p>
        </w:tc>
        <w:tc>
          <w:tcPr>
            <w:tcW w:w="6120" w:type="dxa"/>
            <w:tcMar>
              <w:top w:w="90" w:type="dxa"/>
              <w:left w:w="110" w:type="dxa"/>
              <w:bottom w:w="90" w:type="dxa"/>
              <w:right w:w="110" w:type="dxa"/>
            </w:tcMar>
            <w:vAlign w:val="center"/>
          </w:tcPr>
          <w:p w14:paraId="1F4EA61D" w14:textId="77777777" w:rsidR="00EF7299" w:rsidRDefault="00D36A87">
            <w:r>
              <w:t>_______________________________________________</w:t>
            </w:r>
          </w:p>
        </w:tc>
      </w:tr>
      <w:tr w:rsidR="00EF7299" w14:paraId="1C895352" w14:textId="77777777">
        <w:trPr>
          <w:jc w:val="center"/>
        </w:trPr>
        <w:tc>
          <w:tcPr>
            <w:tcW w:w="3024" w:type="dxa"/>
            <w:shd w:val="clear" w:color="auto" w:fill="F3F6F9"/>
            <w:tcMar>
              <w:top w:w="90" w:type="dxa"/>
              <w:left w:w="110" w:type="dxa"/>
              <w:bottom w:w="90" w:type="dxa"/>
              <w:right w:w="110" w:type="dxa"/>
            </w:tcMar>
            <w:vAlign w:val="center"/>
          </w:tcPr>
          <w:p w14:paraId="7BA1E53A" w14:textId="77777777" w:rsidR="00EF7299" w:rsidRDefault="00D36A87">
            <w:r>
              <w:rPr>
                <w:b/>
              </w:rPr>
              <w:t>Day</w:t>
            </w:r>
          </w:p>
        </w:tc>
        <w:tc>
          <w:tcPr>
            <w:tcW w:w="6120" w:type="dxa"/>
            <w:tcMar>
              <w:top w:w="90" w:type="dxa"/>
              <w:left w:w="110" w:type="dxa"/>
              <w:bottom w:w="90" w:type="dxa"/>
              <w:right w:w="110" w:type="dxa"/>
            </w:tcMar>
            <w:vAlign w:val="center"/>
          </w:tcPr>
          <w:p w14:paraId="0CE3DC5B" w14:textId="77777777" w:rsidR="00EF7299" w:rsidRDefault="00D36A87">
            <w:r>
              <w:t>☐</w:t>
            </w:r>
            <w:r>
              <w:t xml:space="preserve"> Tuesday   ☐ Wednesday</w:t>
            </w:r>
          </w:p>
        </w:tc>
      </w:tr>
      <w:tr w:rsidR="00EF7299" w14:paraId="4687BDB2" w14:textId="77777777">
        <w:trPr>
          <w:jc w:val="center"/>
        </w:trPr>
        <w:tc>
          <w:tcPr>
            <w:tcW w:w="3024" w:type="dxa"/>
            <w:shd w:val="clear" w:color="auto" w:fill="F3F6F9"/>
            <w:tcMar>
              <w:top w:w="90" w:type="dxa"/>
              <w:left w:w="110" w:type="dxa"/>
              <w:bottom w:w="90" w:type="dxa"/>
              <w:right w:w="110" w:type="dxa"/>
            </w:tcMar>
            <w:vAlign w:val="center"/>
          </w:tcPr>
          <w:p w14:paraId="5B4E3679" w14:textId="77777777" w:rsidR="00EF7299" w:rsidRDefault="00D36A87">
            <w:r>
              <w:rPr>
                <w:b/>
              </w:rPr>
              <w:t>Time window</w:t>
            </w:r>
          </w:p>
        </w:tc>
        <w:tc>
          <w:tcPr>
            <w:tcW w:w="6120" w:type="dxa"/>
            <w:tcMar>
              <w:top w:w="90" w:type="dxa"/>
              <w:left w:w="110" w:type="dxa"/>
              <w:bottom w:w="90" w:type="dxa"/>
              <w:right w:w="110" w:type="dxa"/>
            </w:tcMar>
            <w:vAlign w:val="center"/>
          </w:tcPr>
          <w:p w14:paraId="628C96F2" w14:textId="77777777" w:rsidR="00EF7299" w:rsidRDefault="00D36A87">
            <w:r>
              <w:t>☐</w:t>
            </w:r>
            <w:r>
              <w:t xml:space="preserve"> 11:15-11:30   ☐ 11:30-11:45   ☐ 11:45-12:00   ☐ 12:00-12:15</w:t>
            </w:r>
          </w:p>
        </w:tc>
      </w:tr>
      <w:tr w:rsidR="00EF7299" w14:paraId="6A9EFA38" w14:textId="77777777">
        <w:trPr>
          <w:jc w:val="center"/>
        </w:trPr>
        <w:tc>
          <w:tcPr>
            <w:tcW w:w="3024" w:type="dxa"/>
            <w:shd w:val="clear" w:color="auto" w:fill="F3F6F9"/>
            <w:tcMar>
              <w:top w:w="90" w:type="dxa"/>
              <w:left w:w="110" w:type="dxa"/>
              <w:bottom w:w="90" w:type="dxa"/>
              <w:right w:w="110" w:type="dxa"/>
            </w:tcMar>
            <w:vAlign w:val="center"/>
          </w:tcPr>
          <w:p w14:paraId="60853233" w14:textId="77777777" w:rsidR="00EF7299" w:rsidRDefault="00D36A87">
            <w:r>
              <w:rPr>
                <w:b/>
              </w:rPr>
              <w:t>Order type</w:t>
            </w:r>
          </w:p>
        </w:tc>
        <w:tc>
          <w:tcPr>
            <w:tcW w:w="6120" w:type="dxa"/>
            <w:tcMar>
              <w:top w:w="90" w:type="dxa"/>
              <w:left w:w="110" w:type="dxa"/>
              <w:bottom w:w="90" w:type="dxa"/>
              <w:right w:w="110" w:type="dxa"/>
            </w:tcMar>
            <w:vAlign w:val="center"/>
          </w:tcPr>
          <w:p w14:paraId="70E3B4E0" w14:textId="77777777" w:rsidR="00EF7299" w:rsidRDefault="00D36A87">
            <w:r>
              <w:t>☐</w:t>
            </w:r>
            <w:r>
              <w:t xml:space="preserve"> Pickup   ☐ DELIVERY - FFA</w:t>
            </w:r>
          </w:p>
        </w:tc>
      </w:tr>
      <w:tr w:rsidR="00EF7299" w14:paraId="2EE17DF4" w14:textId="77777777">
        <w:trPr>
          <w:jc w:val="center"/>
        </w:trPr>
        <w:tc>
          <w:tcPr>
            <w:tcW w:w="3024" w:type="dxa"/>
            <w:shd w:val="clear" w:color="auto" w:fill="F3F6F9"/>
            <w:tcMar>
              <w:top w:w="90" w:type="dxa"/>
              <w:left w:w="110" w:type="dxa"/>
              <w:bottom w:w="90" w:type="dxa"/>
              <w:right w:w="110" w:type="dxa"/>
            </w:tcMar>
            <w:vAlign w:val="center"/>
          </w:tcPr>
          <w:p w14:paraId="6FF2387E" w14:textId="77777777" w:rsidR="00EF7299" w:rsidRDefault="00D36A87">
            <w:r>
              <w:rPr>
                <w:b/>
              </w:rPr>
              <w:t>Items</w:t>
            </w:r>
          </w:p>
        </w:tc>
        <w:tc>
          <w:tcPr>
            <w:tcW w:w="6120" w:type="dxa"/>
            <w:tcMar>
              <w:top w:w="90" w:type="dxa"/>
              <w:left w:w="110" w:type="dxa"/>
              <w:bottom w:w="90" w:type="dxa"/>
              <w:right w:w="110" w:type="dxa"/>
            </w:tcMar>
            <w:vAlign w:val="center"/>
          </w:tcPr>
          <w:p w14:paraId="3A6E272B" w14:textId="77777777" w:rsidR="00EF7299" w:rsidRDefault="00D36A87">
            <w:r>
              <w:t>Brisket ___   Pork ___   Chicken ___   Loaded Mac ___   Sundae ___   Burnt Ends ___</w:t>
            </w:r>
          </w:p>
        </w:tc>
      </w:tr>
      <w:tr w:rsidR="00EF7299" w14:paraId="5A32102E" w14:textId="77777777">
        <w:trPr>
          <w:jc w:val="center"/>
        </w:trPr>
        <w:tc>
          <w:tcPr>
            <w:tcW w:w="3024" w:type="dxa"/>
            <w:shd w:val="clear" w:color="auto" w:fill="F3F6F9"/>
            <w:tcMar>
              <w:top w:w="90" w:type="dxa"/>
              <w:left w:w="110" w:type="dxa"/>
              <w:bottom w:w="90" w:type="dxa"/>
              <w:right w:w="110" w:type="dxa"/>
            </w:tcMar>
            <w:vAlign w:val="center"/>
          </w:tcPr>
          <w:p w14:paraId="1BA9D19C" w14:textId="77777777" w:rsidR="00EF7299" w:rsidRDefault="00D36A87">
            <w:r>
              <w:rPr>
                <w:b/>
              </w:rPr>
              <w:lastRenderedPageBreak/>
              <w:t>Sides/drinks</w:t>
            </w:r>
          </w:p>
        </w:tc>
        <w:tc>
          <w:tcPr>
            <w:tcW w:w="6120" w:type="dxa"/>
            <w:tcMar>
              <w:top w:w="90" w:type="dxa"/>
              <w:left w:w="110" w:type="dxa"/>
              <w:bottom w:w="90" w:type="dxa"/>
              <w:right w:w="110" w:type="dxa"/>
            </w:tcMar>
            <w:vAlign w:val="center"/>
          </w:tcPr>
          <w:p w14:paraId="5CDB0A96" w14:textId="77777777" w:rsidR="00EF7299" w:rsidRDefault="00D36A87">
            <w:r>
              <w:t>_______________________________________________</w:t>
            </w:r>
          </w:p>
        </w:tc>
      </w:tr>
      <w:tr w:rsidR="00EF7299" w14:paraId="17808938" w14:textId="77777777">
        <w:trPr>
          <w:jc w:val="center"/>
        </w:trPr>
        <w:tc>
          <w:tcPr>
            <w:tcW w:w="3024" w:type="dxa"/>
            <w:shd w:val="clear" w:color="auto" w:fill="F3F6F9"/>
            <w:tcMar>
              <w:top w:w="90" w:type="dxa"/>
              <w:left w:w="110" w:type="dxa"/>
              <w:bottom w:w="90" w:type="dxa"/>
              <w:right w:w="110" w:type="dxa"/>
            </w:tcMar>
            <w:vAlign w:val="center"/>
          </w:tcPr>
          <w:p w14:paraId="4DA39FEF" w14:textId="77777777" w:rsidR="00EF7299" w:rsidRDefault="00D36A87">
            <w:r>
              <w:rPr>
                <w:b/>
              </w:rPr>
              <w:t>Special notes</w:t>
            </w:r>
          </w:p>
        </w:tc>
        <w:tc>
          <w:tcPr>
            <w:tcW w:w="6120" w:type="dxa"/>
            <w:tcMar>
              <w:top w:w="90" w:type="dxa"/>
              <w:left w:w="110" w:type="dxa"/>
              <w:bottom w:w="90" w:type="dxa"/>
              <w:right w:w="110" w:type="dxa"/>
            </w:tcMar>
            <w:vAlign w:val="center"/>
          </w:tcPr>
          <w:p w14:paraId="193B6AE5" w14:textId="77777777" w:rsidR="00EF7299" w:rsidRDefault="00D36A87">
            <w:r>
              <w:t>_______________________________________________</w:t>
            </w:r>
          </w:p>
        </w:tc>
      </w:tr>
      <w:tr w:rsidR="00EF7299" w14:paraId="27F91BD6" w14:textId="77777777">
        <w:trPr>
          <w:jc w:val="center"/>
        </w:trPr>
        <w:tc>
          <w:tcPr>
            <w:tcW w:w="3024" w:type="dxa"/>
            <w:shd w:val="clear" w:color="auto" w:fill="F3F6F9"/>
            <w:tcMar>
              <w:top w:w="90" w:type="dxa"/>
              <w:left w:w="110" w:type="dxa"/>
              <w:bottom w:w="90" w:type="dxa"/>
              <w:right w:w="110" w:type="dxa"/>
            </w:tcMar>
            <w:vAlign w:val="center"/>
          </w:tcPr>
          <w:p w14:paraId="391CDB66" w14:textId="77777777" w:rsidR="00EF7299" w:rsidRDefault="00D36A87">
            <w:r>
              <w:rPr>
                <w:b/>
              </w:rPr>
              <w:t>Status</w:t>
            </w:r>
          </w:p>
        </w:tc>
        <w:tc>
          <w:tcPr>
            <w:tcW w:w="6120" w:type="dxa"/>
            <w:tcMar>
              <w:top w:w="90" w:type="dxa"/>
              <w:left w:w="110" w:type="dxa"/>
              <w:bottom w:w="90" w:type="dxa"/>
              <w:right w:w="110" w:type="dxa"/>
            </w:tcMar>
            <w:vAlign w:val="center"/>
          </w:tcPr>
          <w:p w14:paraId="2319986C" w14:textId="77777777" w:rsidR="00EF7299" w:rsidRDefault="00D36A87">
            <w:r>
              <w:t>Packed ☐   Sent to pickup ☐   Sent to delivery ☐</w:t>
            </w:r>
          </w:p>
        </w:tc>
      </w:tr>
    </w:tbl>
    <w:p w14:paraId="1AADA7DA" w14:textId="77777777" w:rsidR="00EF7299" w:rsidRDefault="00EF7299"/>
    <w:p w14:paraId="130D1823" w14:textId="77777777" w:rsidR="00EF7299" w:rsidRDefault="00D36A87">
      <w:pPr>
        <w:pStyle w:val="Heading1"/>
      </w:pPr>
      <w:r>
        <w:t>8. Sample FFA delivery log</w:t>
      </w:r>
    </w:p>
    <w:tbl>
      <w:tblPr>
        <w:tblW w:w="0" w:type="auto"/>
        <w:jc w:val="center"/>
        <w:tblBorders>
          <w:top w:val="single" w:sz="6" w:space="0" w:color="B9C3CC"/>
          <w:left w:val="single" w:sz="6" w:space="0" w:color="B9C3CC"/>
          <w:bottom w:val="single" w:sz="6" w:space="0" w:color="B9C3CC"/>
          <w:right w:val="single" w:sz="6" w:space="0" w:color="B9C3CC"/>
          <w:insideH w:val="single" w:sz="6" w:space="0" w:color="B9C3CC"/>
          <w:insideV w:val="single" w:sz="6" w:space="0" w:color="B9C3CC"/>
        </w:tblBorders>
        <w:tblLayout w:type="fixed"/>
        <w:tblLook w:val="04A0" w:firstRow="1" w:lastRow="0" w:firstColumn="1" w:lastColumn="0" w:noHBand="0" w:noVBand="1"/>
      </w:tblPr>
      <w:tblGrid>
        <w:gridCol w:w="2045"/>
        <w:gridCol w:w="2045"/>
        <w:gridCol w:w="3744"/>
        <w:gridCol w:w="2045"/>
        <w:gridCol w:w="2045"/>
      </w:tblGrid>
      <w:tr w:rsidR="00EF7299" w14:paraId="078E3843" w14:textId="77777777">
        <w:trPr>
          <w:tblHeader/>
          <w:jc w:val="center"/>
        </w:trPr>
        <w:tc>
          <w:tcPr>
            <w:tcW w:w="2045" w:type="dxa"/>
            <w:shd w:val="clear" w:color="auto" w:fill="D9E8F5"/>
            <w:tcMar>
              <w:top w:w="90" w:type="dxa"/>
              <w:left w:w="110" w:type="dxa"/>
              <w:bottom w:w="90" w:type="dxa"/>
              <w:right w:w="110" w:type="dxa"/>
            </w:tcMar>
          </w:tcPr>
          <w:p w14:paraId="7863A431" w14:textId="77777777" w:rsidR="00EF7299" w:rsidRDefault="00D36A87">
            <w:pPr>
              <w:jc w:val="center"/>
            </w:pPr>
            <w:r>
              <w:rPr>
                <w:b/>
              </w:rPr>
              <w:t>Order #</w:t>
            </w:r>
          </w:p>
        </w:tc>
        <w:tc>
          <w:tcPr>
            <w:tcW w:w="2045" w:type="dxa"/>
            <w:shd w:val="clear" w:color="auto" w:fill="D9E8F5"/>
            <w:tcMar>
              <w:top w:w="90" w:type="dxa"/>
              <w:left w:w="110" w:type="dxa"/>
              <w:bottom w:w="90" w:type="dxa"/>
              <w:right w:w="110" w:type="dxa"/>
            </w:tcMar>
          </w:tcPr>
          <w:p w14:paraId="219EF5D2" w14:textId="77777777" w:rsidR="00EF7299" w:rsidRDefault="00D36A87">
            <w:pPr>
              <w:jc w:val="center"/>
            </w:pPr>
            <w:r>
              <w:rPr>
                <w:b/>
              </w:rPr>
              <w:t>Booth</w:t>
            </w:r>
          </w:p>
        </w:tc>
        <w:tc>
          <w:tcPr>
            <w:tcW w:w="2045" w:type="dxa"/>
            <w:shd w:val="clear" w:color="auto" w:fill="D9E8F5"/>
            <w:tcMar>
              <w:top w:w="90" w:type="dxa"/>
              <w:left w:w="110" w:type="dxa"/>
              <w:bottom w:w="90" w:type="dxa"/>
              <w:right w:w="110" w:type="dxa"/>
            </w:tcMar>
          </w:tcPr>
          <w:p w14:paraId="6A49433E" w14:textId="77777777" w:rsidR="00EF7299" w:rsidRDefault="00D36A87">
            <w:pPr>
              <w:jc w:val="center"/>
            </w:pPr>
            <w:r>
              <w:rPr>
                <w:b/>
              </w:rPr>
              <w:t>Company</w:t>
            </w:r>
          </w:p>
        </w:tc>
        <w:tc>
          <w:tcPr>
            <w:tcW w:w="2045" w:type="dxa"/>
            <w:shd w:val="clear" w:color="auto" w:fill="D9E8F5"/>
            <w:tcMar>
              <w:top w:w="90" w:type="dxa"/>
              <w:left w:w="110" w:type="dxa"/>
              <w:bottom w:w="90" w:type="dxa"/>
              <w:right w:w="110" w:type="dxa"/>
            </w:tcMar>
          </w:tcPr>
          <w:p w14:paraId="17A58614" w14:textId="77777777" w:rsidR="00EF7299" w:rsidRDefault="00D36A87">
            <w:pPr>
              <w:jc w:val="center"/>
            </w:pPr>
            <w:r>
              <w:rPr>
                <w:b/>
              </w:rPr>
              <w:t>Time</w:t>
            </w:r>
          </w:p>
        </w:tc>
        <w:tc>
          <w:tcPr>
            <w:tcW w:w="2045" w:type="dxa"/>
            <w:shd w:val="clear" w:color="auto" w:fill="D9E8F5"/>
            <w:tcMar>
              <w:top w:w="90" w:type="dxa"/>
              <w:left w:w="110" w:type="dxa"/>
              <w:bottom w:w="90" w:type="dxa"/>
              <w:right w:w="110" w:type="dxa"/>
            </w:tcMar>
          </w:tcPr>
          <w:p w14:paraId="44157DF7" w14:textId="77777777" w:rsidR="00EF7299" w:rsidRDefault="00D36A87">
            <w:pPr>
              <w:jc w:val="center"/>
            </w:pPr>
            <w:r>
              <w:rPr>
                <w:b/>
              </w:rPr>
              <w:t>Delivered</w:t>
            </w:r>
          </w:p>
        </w:tc>
      </w:tr>
      <w:tr w:rsidR="00EF7299" w14:paraId="3605CF69" w14:textId="77777777">
        <w:trPr>
          <w:jc w:val="center"/>
        </w:trPr>
        <w:tc>
          <w:tcPr>
            <w:tcW w:w="1152" w:type="dxa"/>
            <w:tcMar>
              <w:top w:w="90" w:type="dxa"/>
              <w:left w:w="110" w:type="dxa"/>
              <w:bottom w:w="90" w:type="dxa"/>
              <w:right w:w="110" w:type="dxa"/>
            </w:tcMar>
            <w:vAlign w:val="center"/>
          </w:tcPr>
          <w:p w14:paraId="76111969" w14:textId="77777777" w:rsidR="00EF7299" w:rsidRDefault="00D36A87">
            <w:pPr>
              <w:jc w:val="center"/>
            </w:pPr>
            <w:r>
              <w:t>27</w:t>
            </w:r>
          </w:p>
        </w:tc>
        <w:tc>
          <w:tcPr>
            <w:tcW w:w="1296" w:type="dxa"/>
            <w:tcMar>
              <w:top w:w="90" w:type="dxa"/>
              <w:left w:w="110" w:type="dxa"/>
              <w:bottom w:w="90" w:type="dxa"/>
              <w:right w:w="110" w:type="dxa"/>
            </w:tcMar>
            <w:vAlign w:val="center"/>
          </w:tcPr>
          <w:p w14:paraId="0908BE65" w14:textId="77777777" w:rsidR="00EF7299" w:rsidRDefault="00D36A87">
            <w:pPr>
              <w:jc w:val="center"/>
            </w:pPr>
            <w:r>
              <w:t>B-114</w:t>
            </w:r>
          </w:p>
        </w:tc>
        <w:tc>
          <w:tcPr>
            <w:tcW w:w="3744" w:type="dxa"/>
            <w:tcMar>
              <w:top w:w="90" w:type="dxa"/>
              <w:left w:w="110" w:type="dxa"/>
              <w:bottom w:w="90" w:type="dxa"/>
              <w:right w:w="110" w:type="dxa"/>
            </w:tcMar>
            <w:vAlign w:val="center"/>
          </w:tcPr>
          <w:p w14:paraId="2F7CD5E0" w14:textId="77777777" w:rsidR="00EF7299" w:rsidRDefault="00D36A87">
            <w:r>
              <w:t>Green Field Co.</w:t>
            </w:r>
          </w:p>
        </w:tc>
        <w:tc>
          <w:tcPr>
            <w:tcW w:w="1296" w:type="dxa"/>
            <w:tcMar>
              <w:top w:w="90" w:type="dxa"/>
              <w:left w:w="110" w:type="dxa"/>
              <w:bottom w:w="90" w:type="dxa"/>
              <w:right w:w="110" w:type="dxa"/>
            </w:tcMar>
            <w:vAlign w:val="center"/>
          </w:tcPr>
          <w:p w14:paraId="6325BA28" w14:textId="77777777" w:rsidR="00EF7299" w:rsidRDefault="00D36A87">
            <w:pPr>
              <w:jc w:val="center"/>
            </w:pPr>
            <w:r>
              <w:t>11:30</w:t>
            </w:r>
          </w:p>
        </w:tc>
        <w:tc>
          <w:tcPr>
            <w:tcW w:w="1440" w:type="dxa"/>
            <w:tcMar>
              <w:top w:w="90" w:type="dxa"/>
              <w:left w:w="110" w:type="dxa"/>
              <w:bottom w:w="90" w:type="dxa"/>
              <w:right w:w="110" w:type="dxa"/>
            </w:tcMar>
            <w:vAlign w:val="center"/>
          </w:tcPr>
          <w:p w14:paraId="39636AD2" w14:textId="77777777" w:rsidR="00EF7299" w:rsidRDefault="00D36A87">
            <w:pPr>
              <w:jc w:val="center"/>
            </w:pPr>
            <w:r>
              <w:t>☐</w:t>
            </w:r>
          </w:p>
        </w:tc>
      </w:tr>
      <w:tr w:rsidR="00EF7299" w14:paraId="65C945BC" w14:textId="77777777">
        <w:trPr>
          <w:jc w:val="center"/>
        </w:trPr>
        <w:tc>
          <w:tcPr>
            <w:tcW w:w="1152" w:type="dxa"/>
            <w:tcMar>
              <w:top w:w="90" w:type="dxa"/>
              <w:left w:w="110" w:type="dxa"/>
              <w:bottom w:w="90" w:type="dxa"/>
              <w:right w:w="110" w:type="dxa"/>
            </w:tcMar>
            <w:vAlign w:val="center"/>
          </w:tcPr>
          <w:p w14:paraId="17F2AFCF" w14:textId="77777777" w:rsidR="00EF7299" w:rsidRDefault="00D36A87">
            <w:pPr>
              <w:jc w:val="center"/>
            </w:pPr>
            <w:r>
              <w:t>31</w:t>
            </w:r>
          </w:p>
        </w:tc>
        <w:tc>
          <w:tcPr>
            <w:tcW w:w="1296" w:type="dxa"/>
            <w:tcMar>
              <w:top w:w="90" w:type="dxa"/>
              <w:left w:w="110" w:type="dxa"/>
              <w:bottom w:w="90" w:type="dxa"/>
              <w:right w:w="110" w:type="dxa"/>
            </w:tcMar>
            <w:vAlign w:val="center"/>
          </w:tcPr>
          <w:p w14:paraId="544F68AC" w14:textId="77777777" w:rsidR="00EF7299" w:rsidRDefault="00D36A87">
            <w:pPr>
              <w:jc w:val="center"/>
            </w:pPr>
            <w:r>
              <w:t>C-022</w:t>
            </w:r>
          </w:p>
        </w:tc>
        <w:tc>
          <w:tcPr>
            <w:tcW w:w="3744" w:type="dxa"/>
            <w:tcMar>
              <w:top w:w="90" w:type="dxa"/>
              <w:left w:w="110" w:type="dxa"/>
              <w:bottom w:w="90" w:type="dxa"/>
              <w:right w:w="110" w:type="dxa"/>
            </w:tcMar>
            <w:vAlign w:val="center"/>
          </w:tcPr>
          <w:p w14:paraId="056F6B79" w14:textId="77777777" w:rsidR="00EF7299" w:rsidRDefault="00D36A87">
            <w:r>
              <w:t>Ag Supply</w:t>
            </w:r>
          </w:p>
        </w:tc>
        <w:tc>
          <w:tcPr>
            <w:tcW w:w="1296" w:type="dxa"/>
            <w:tcMar>
              <w:top w:w="90" w:type="dxa"/>
              <w:left w:w="110" w:type="dxa"/>
              <w:bottom w:w="90" w:type="dxa"/>
              <w:right w:w="110" w:type="dxa"/>
            </w:tcMar>
            <w:vAlign w:val="center"/>
          </w:tcPr>
          <w:p w14:paraId="1E7AC465" w14:textId="77777777" w:rsidR="00EF7299" w:rsidRDefault="00D36A87">
            <w:pPr>
              <w:jc w:val="center"/>
            </w:pPr>
            <w:r>
              <w:t>11:30</w:t>
            </w:r>
          </w:p>
        </w:tc>
        <w:tc>
          <w:tcPr>
            <w:tcW w:w="1440" w:type="dxa"/>
            <w:tcMar>
              <w:top w:w="90" w:type="dxa"/>
              <w:left w:w="110" w:type="dxa"/>
              <w:bottom w:w="90" w:type="dxa"/>
              <w:right w:w="110" w:type="dxa"/>
            </w:tcMar>
            <w:vAlign w:val="center"/>
          </w:tcPr>
          <w:p w14:paraId="66CD1C73" w14:textId="77777777" w:rsidR="00EF7299" w:rsidRDefault="00D36A87">
            <w:pPr>
              <w:jc w:val="center"/>
            </w:pPr>
            <w:r>
              <w:t>☐</w:t>
            </w:r>
          </w:p>
        </w:tc>
      </w:tr>
      <w:tr w:rsidR="00EF7299" w14:paraId="12561940" w14:textId="77777777">
        <w:trPr>
          <w:jc w:val="center"/>
        </w:trPr>
        <w:tc>
          <w:tcPr>
            <w:tcW w:w="1152" w:type="dxa"/>
            <w:tcMar>
              <w:top w:w="90" w:type="dxa"/>
              <w:left w:w="110" w:type="dxa"/>
              <w:bottom w:w="90" w:type="dxa"/>
              <w:right w:w="110" w:type="dxa"/>
            </w:tcMar>
            <w:vAlign w:val="center"/>
          </w:tcPr>
          <w:p w14:paraId="758534F4" w14:textId="77777777" w:rsidR="00EF7299" w:rsidRDefault="00D36A87">
            <w:pPr>
              <w:jc w:val="center"/>
            </w:pPr>
            <w:r>
              <w:t>36</w:t>
            </w:r>
          </w:p>
        </w:tc>
        <w:tc>
          <w:tcPr>
            <w:tcW w:w="1296" w:type="dxa"/>
            <w:tcMar>
              <w:top w:w="90" w:type="dxa"/>
              <w:left w:w="110" w:type="dxa"/>
              <w:bottom w:w="90" w:type="dxa"/>
              <w:right w:w="110" w:type="dxa"/>
            </w:tcMar>
            <w:vAlign w:val="center"/>
          </w:tcPr>
          <w:p w14:paraId="124D77EB" w14:textId="77777777" w:rsidR="00EF7299" w:rsidRDefault="00D36A87">
            <w:pPr>
              <w:jc w:val="center"/>
            </w:pPr>
            <w:r>
              <w:t>A-208</w:t>
            </w:r>
          </w:p>
        </w:tc>
        <w:tc>
          <w:tcPr>
            <w:tcW w:w="3744" w:type="dxa"/>
            <w:tcMar>
              <w:top w:w="90" w:type="dxa"/>
              <w:left w:w="110" w:type="dxa"/>
              <w:bottom w:w="90" w:type="dxa"/>
              <w:right w:w="110" w:type="dxa"/>
            </w:tcMar>
            <w:vAlign w:val="center"/>
          </w:tcPr>
          <w:p w14:paraId="40FE2ED7" w14:textId="77777777" w:rsidR="00EF7299" w:rsidRDefault="00D36A87">
            <w:r>
              <w:t>Corn Partners</w:t>
            </w:r>
          </w:p>
        </w:tc>
        <w:tc>
          <w:tcPr>
            <w:tcW w:w="1296" w:type="dxa"/>
            <w:tcMar>
              <w:top w:w="90" w:type="dxa"/>
              <w:left w:w="110" w:type="dxa"/>
              <w:bottom w:w="90" w:type="dxa"/>
              <w:right w:w="110" w:type="dxa"/>
            </w:tcMar>
            <w:vAlign w:val="center"/>
          </w:tcPr>
          <w:p w14:paraId="7257B7FB" w14:textId="77777777" w:rsidR="00EF7299" w:rsidRDefault="00D36A87">
            <w:pPr>
              <w:jc w:val="center"/>
            </w:pPr>
            <w:r>
              <w:t>11:45</w:t>
            </w:r>
          </w:p>
        </w:tc>
        <w:tc>
          <w:tcPr>
            <w:tcW w:w="1440" w:type="dxa"/>
            <w:tcMar>
              <w:top w:w="90" w:type="dxa"/>
              <w:left w:w="110" w:type="dxa"/>
              <w:bottom w:w="90" w:type="dxa"/>
              <w:right w:w="110" w:type="dxa"/>
            </w:tcMar>
            <w:vAlign w:val="center"/>
          </w:tcPr>
          <w:p w14:paraId="2A3A1C22" w14:textId="77777777" w:rsidR="00EF7299" w:rsidRDefault="00D36A87">
            <w:pPr>
              <w:jc w:val="center"/>
            </w:pPr>
            <w:r>
              <w:t>☐</w:t>
            </w:r>
          </w:p>
        </w:tc>
      </w:tr>
      <w:tr w:rsidR="00EF7299" w14:paraId="6EDF40D6" w14:textId="77777777">
        <w:trPr>
          <w:jc w:val="center"/>
        </w:trPr>
        <w:tc>
          <w:tcPr>
            <w:tcW w:w="1152" w:type="dxa"/>
            <w:tcMar>
              <w:top w:w="90" w:type="dxa"/>
              <w:left w:w="110" w:type="dxa"/>
              <w:bottom w:w="90" w:type="dxa"/>
              <w:right w:w="110" w:type="dxa"/>
            </w:tcMar>
            <w:vAlign w:val="center"/>
          </w:tcPr>
          <w:p w14:paraId="0C135803" w14:textId="77777777" w:rsidR="00EF7299" w:rsidRDefault="00D36A87">
            <w:pPr>
              <w:jc w:val="center"/>
            </w:pPr>
            <w:r>
              <w:t>41</w:t>
            </w:r>
          </w:p>
        </w:tc>
        <w:tc>
          <w:tcPr>
            <w:tcW w:w="1296" w:type="dxa"/>
            <w:tcMar>
              <w:top w:w="90" w:type="dxa"/>
              <w:left w:w="110" w:type="dxa"/>
              <w:bottom w:w="90" w:type="dxa"/>
              <w:right w:w="110" w:type="dxa"/>
            </w:tcMar>
            <w:vAlign w:val="center"/>
          </w:tcPr>
          <w:p w14:paraId="5D242190" w14:textId="77777777" w:rsidR="00EF7299" w:rsidRDefault="00D36A87">
            <w:pPr>
              <w:jc w:val="center"/>
            </w:pPr>
            <w:r>
              <w:t>D-017</w:t>
            </w:r>
          </w:p>
        </w:tc>
        <w:tc>
          <w:tcPr>
            <w:tcW w:w="3744" w:type="dxa"/>
            <w:tcMar>
              <w:top w:w="90" w:type="dxa"/>
              <w:left w:w="110" w:type="dxa"/>
              <w:bottom w:w="90" w:type="dxa"/>
              <w:right w:w="110" w:type="dxa"/>
            </w:tcMar>
            <w:vAlign w:val="center"/>
          </w:tcPr>
          <w:p w14:paraId="4E286D2D" w14:textId="77777777" w:rsidR="00EF7299" w:rsidRDefault="00D36A87">
            <w:r>
              <w:t>Rural Systems</w:t>
            </w:r>
          </w:p>
        </w:tc>
        <w:tc>
          <w:tcPr>
            <w:tcW w:w="1296" w:type="dxa"/>
            <w:tcMar>
              <w:top w:w="90" w:type="dxa"/>
              <w:left w:w="110" w:type="dxa"/>
              <w:bottom w:w="90" w:type="dxa"/>
              <w:right w:w="110" w:type="dxa"/>
            </w:tcMar>
            <w:vAlign w:val="center"/>
          </w:tcPr>
          <w:p w14:paraId="7FF12558" w14:textId="77777777" w:rsidR="00EF7299" w:rsidRDefault="00D36A87">
            <w:pPr>
              <w:jc w:val="center"/>
            </w:pPr>
            <w:r>
              <w:t>12:00</w:t>
            </w:r>
          </w:p>
        </w:tc>
        <w:tc>
          <w:tcPr>
            <w:tcW w:w="1440" w:type="dxa"/>
            <w:tcMar>
              <w:top w:w="90" w:type="dxa"/>
              <w:left w:w="110" w:type="dxa"/>
              <w:bottom w:w="90" w:type="dxa"/>
              <w:right w:w="110" w:type="dxa"/>
            </w:tcMar>
            <w:vAlign w:val="center"/>
          </w:tcPr>
          <w:p w14:paraId="6132A48B" w14:textId="77777777" w:rsidR="00EF7299" w:rsidRDefault="00D36A87">
            <w:pPr>
              <w:jc w:val="center"/>
            </w:pPr>
            <w:r>
              <w:t>☐</w:t>
            </w:r>
          </w:p>
        </w:tc>
      </w:tr>
    </w:tbl>
    <w:p w14:paraId="05C73181" w14:textId="77777777" w:rsidR="00EF7299" w:rsidRDefault="00EF7299"/>
    <w:p w14:paraId="45C2DABC" w14:textId="77777777" w:rsidR="00EF7299" w:rsidRDefault="00D36A87">
      <w:pPr>
        <w:pStyle w:val="Heading1"/>
      </w:pPr>
      <w:r>
        <w:t>9. Decision items for final approval</w:t>
      </w:r>
    </w:p>
    <w:p w14:paraId="5F4E32F7" w14:textId="77777777" w:rsidR="00EF7299" w:rsidRDefault="00D36A87">
      <w:pPr>
        <w:pStyle w:val="ListBullet"/>
        <w:spacing w:after="40"/>
      </w:pPr>
      <w:r>
        <w:t>Confirm Monday order deadline and the time Chuckie D's will accept orders during setup.</w:t>
      </w:r>
    </w:p>
    <w:p w14:paraId="5606114F" w14:textId="77777777" w:rsidR="00EF7299" w:rsidRDefault="00D36A87">
      <w:pPr>
        <w:pStyle w:val="ListBullet"/>
        <w:spacing w:after="40"/>
      </w:pPr>
      <w:r>
        <w:t>Confirm show-day delivery time windows.</w:t>
      </w:r>
    </w:p>
    <w:p w14:paraId="41D2ECE6" w14:textId="77777777" w:rsidR="00EF7299" w:rsidRDefault="00D36A87">
      <w:pPr>
        <w:pStyle w:val="ListBullet"/>
        <w:spacing w:after="40"/>
      </w:pPr>
      <w:r>
        <w:t>Confirm whether the FFA chapter may use Venmo, QR code, or another school-approved digital tip method.</w:t>
      </w:r>
    </w:p>
    <w:p w14:paraId="53D70E4B" w14:textId="77777777" w:rsidR="00EF7299" w:rsidRDefault="00D36A87">
      <w:pPr>
        <w:pStyle w:val="ListBullet"/>
        <w:spacing w:after="40"/>
      </w:pPr>
      <w:r>
        <w:t>Confirm whether tips go to the chapter generally or are allocated to participating students under advisor rules.</w:t>
      </w:r>
    </w:p>
    <w:p w14:paraId="7C4C2BCF" w14:textId="77777777" w:rsidR="00EF7299" w:rsidRDefault="00D36A87">
      <w:pPr>
        <w:pStyle w:val="ListBullet"/>
        <w:spacing w:after="40"/>
      </w:pPr>
      <w:r>
        <w:t>Finalize exhibitor form wording and map references before distribution.</w:t>
      </w:r>
    </w:p>
    <w:p w14:paraId="113998DE" w14:textId="77777777" w:rsidR="00EF7299" w:rsidRDefault="00D36A87">
      <w:pPr>
        <w:pStyle w:val="Heading1"/>
      </w:pPr>
      <w:r>
        <w:t>10. Notes from current Chuckie D's order form</w:t>
      </w:r>
    </w:p>
    <w:p w14:paraId="69AA2914" w14:textId="77777777" w:rsidR="00EF7299" w:rsidRDefault="00D36A87">
      <w:r>
        <w:rPr>
          <w:i/>
        </w:rPr>
        <w:t>This proposal keeps the existing Chuckie D's menu approach and fundraiser concept, while clarifying that orders are turned in directly to the food truck and that FFA delivery tips are handled separately from food payments.</w:t>
      </w:r>
    </w:p>
    <w:sectPr w:rsidR="00EF7299" w:rsidSect="00034616">
      <w:footerReference w:type="default" r:id="rId8"/>
      <w:pgSz w:w="12240" w:h="15840"/>
      <w:pgMar w:top="1008"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3CDF2" w14:textId="77777777" w:rsidR="00D36A87" w:rsidRDefault="00D36A87">
      <w:pPr>
        <w:spacing w:after="0" w:line="240" w:lineRule="auto"/>
      </w:pPr>
      <w:r>
        <w:separator/>
      </w:r>
    </w:p>
  </w:endnote>
  <w:endnote w:type="continuationSeparator" w:id="0">
    <w:p w14:paraId="424A7E0F" w14:textId="77777777" w:rsidR="00D36A87" w:rsidRDefault="00D3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D1D6" w14:textId="77777777" w:rsidR="00EF7299" w:rsidRDefault="00D36A87">
    <w:pPr>
      <w:pStyle w:val="Footer"/>
      <w:jc w:val="right"/>
    </w:pPr>
    <w:r>
      <w:rPr>
        <w:sz w:val="18"/>
      </w:rPr>
      <w:t xml:space="preserve">AgroExpo Lunch Pre-Order and FFA Delivery Proposal | Page </w:t>
    </w:r>
    <w:r>
      <w:fldChar w:fldCharType="begin"/>
    </w:r>
    <w:r>
      <w:instrText xml:space="preserve"> PAGE </w:instrText>
    </w:r>
    <w:r w:rsidR="00515116">
      <w:fldChar w:fldCharType="separate"/>
    </w:r>
    <w:r w:rsidR="0051511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C560" w14:textId="77777777" w:rsidR="00D36A87" w:rsidRDefault="00D36A87">
      <w:pPr>
        <w:spacing w:after="0" w:line="240" w:lineRule="auto"/>
      </w:pPr>
      <w:r>
        <w:separator/>
      </w:r>
    </w:p>
  </w:footnote>
  <w:footnote w:type="continuationSeparator" w:id="0">
    <w:p w14:paraId="77FF90B3" w14:textId="77777777" w:rsidR="00D36A87" w:rsidRDefault="00D36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7605184">
    <w:abstractNumId w:val="8"/>
  </w:num>
  <w:num w:numId="2" w16cid:durableId="863983262">
    <w:abstractNumId w:val="6"/>
  </w:num>
  <w:num w:numId="3" w16cid:durableId="281040238">
    <w:abstractNumId w:val="5"/>
  </w:num>
  <w:num w:numId="4" w16cid:durableId="744105033">
    <w:abstractNumId w:val="4"/>
  </w:num>
  <w:num w:numId="5" w16cid:durableId="1963875041">
    <w:abstractNumId w:val="7"/>
  </w:num>
  <w:num w:numId="6" w16cid:durableId="1803845525">
    <w:abstractNumId w:val="3"/>
  </w:num>
  <w:num w:numId="7" w16cid:durableId="1222329326">
    <w:abstractNumId w:val="2"/>
  </w:num>
  <w:num w:numId="8" w16cid:durableId="1359114295">
    <w:abstractNumId w:val="1"/>
  </w:num>
  <w:num w:numId="9" w16cid:durableId="73134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3301"/>
    <w:rsid w:val="0015074B"/>
    <w:rsid w:val="001D69AB"/>
    <w:rsid w:val="00214BEA"/>
    <w:rsid w:val="0029639D"/>
    <w:rsid w:val="00326F90"/>
    <w:rsid w:val="00515116"/>
    <w:rsid w:val="00AA1D8D"/>
    <w:rsid w:val="00B47730"/>
    <w:rsid w:val="00CB0664"/>
    <w:rsid w:val="00D36A87"/>
    <w:rsid w:val="00EF72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9C4257"/>
  <w14:defaultImageDpi w14:val="300"/>
  <w15:docId w15:val="{9BA5B313-470D-4A38-853B-8B85B419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69" w:lineRule="auto"/>
    </w:pPr>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44444"/>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4444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Marnie Swartzendruber</cp:lastModifiedBy>
  <cp:revision>3</cp:revision>
  <dcterms:created xsi:type="dcterms:W3CDTF">2026-04-10T18:17:00Z</dcterms:created>
  <dcterms:modified xsi:type="dcterms:W3CDTF">2026-04-10T18:18:00Z</dcterms:modified>
  <cp:category/>
</cp:coreProperties>
</file>