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4279" w14:textId="77777777" w:rsidR="00F4096C" w:rsidRDefault="00F4096C">
      <w:pPr>
        <w:rPr>
          <w:rFonts w:ascii="Aptos" w:hAnsi="Aptos"/>
          <w:sz w:val="24"/>
          <w:szCs w:val="24"/>
        </w:rPr>
      </w:pPr>
      <w:r>
        <w:rPr>
          <w:rFonts w:ascii="Aptos" w:hAnsi="Aptos"/>
          <w:noProof/>
          <w:sz w:val="24"/>
          <w:szCs w:val="24"/>
        </w:rPr>
        <w:drawing>
          <wp:inline distT="0" distB="0" distL="0" distR="0" wp14:anchorId="65790552" wp14:editId="37C25382">
            <wp:extent cx="1173480" cy="906731"/>
            <wp:effectExtent l="0" t="0" r="0" b="8255"/>
            <wp:docPr id="101915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59487" name="Picture 1019159487"/>
                    <pic:cNvPicPr/>
                  </pic:nvPicPr>
                  <pic:blipFill>
                    <a:blip r:embed="rId6"/>
                    <a:stretch>
                      <a:fillRect/>
                    </a:stretch>
                  </pic:blipFill>
                  <pic:spPr>
                    <a:xfrm>
                      <a:off x="0" y="0"/>
                      <a:ext cx="1179230" cy="911174"/>
                    </a:xfrm>
                    <a:prstGeom prst="rect">
                      <a:avLst/>
                    </a:prstGeom>
                  </pic:spPr>
                </pic:pic>
              </a:graphicData>
            </a:graphic>
          </wp:inline>
        </w:drawing>
      </w:r>
    </w:p>
    <w:p w14:paraId="30BCF74B" w14:textId="4F085786" w:rsidR="00D412F6" w:rsidRPr="00F4096C" w:rsidRDefault="008D2B75" w:rsidP="00F4096C">
      <w:pPr>
        <w:pBdr>
          <w:top w:val="single" w:sz="4" w:space="1" w:color="auto"/>
          <w:left w:val="single" w:sz="4" w:space="4" w:color="auto"/>
          <w:bottom w:val="single" w:sz="4" w:space="1" w:color="auto"/>
          <w:right w:val="single" w:sz="4" w:space="4" w:color="auto"/>
        </w:pBdr>
        <w:rPr>
          <w:rFonts w:ascii="Aptos" w:hAnsi="Aptos"/>
          <w:b/>
          <w:bCs/>
          <w:sz w:val="24"/>
          <w:szCs w:val="24"/>
        </w:rPr>
      </w:pPr>
      <w:r w:rsidRPr="00F4096C">
        <w:rPr>
          <w:rFonts w:ascii="Aptos" w:hAnsi="Aptos"/>
          <w:b/>
          <w:bCs/>
          <w:sz w:val="24"/>
          <w:szCs w:val="24"/>
        </w:rPr>
        <w:t>Exhibitor Welcome Guide</w:t>
      </w:r>
      <w:r w:rsidR="00D47B2B">
        <w:rPr>
          <w:rFonts w:ascii="Aptos" w:hAnsi="Aptos"/>
          <w:b/>
          <w:bCs/>
          <w:sz w:val="24"/>
          <w:szCs w:val="24"/>
        </w:rPr>
        <w:t xml:space="preserve"> 2026</w:t>
      </w:r>
    </w:p>
    <w:p w14:paraId="798D38BE" w14:textId="677E4CAE" w:rsidR="00D412F6" w:rsidRPr="00F4096C" w:rsidRDefault="008D2B75">
      <w:pPr>
        <w:rPr>
          <w:rFonts w:ascii="Aptos" w:hAnsi="Aptos"/>
          <w:sz w:val="24"/>
          <w:szCs w:val="24"/>
        </w:rPr>
      </w:pPr>
      <w:r w:rsidRPr="00F4096C">
        <w:rPr>
          <w:rFonts w:ascii="Aptos" w:hAnsi="Aptos"/>
          <w:sz w:val="24"/>
          <w:szCs w:val="24"/>
        </w:rPr>
        <w:t>W</w:t>
      </w:r>
      <w:r w:rsidR="00F4096C">
        <w:rPr>
          <w:rFonts w:ascii="Aptos" w:hAnsi="Aptos"/>
          <w:sz w:val="24"/>
          <w:szCs w:val="24"/>
        </w:rPr>
        <w:t>elcome Exhibitors,</w:t>
      </w:r>
    </w:p>
    <w:p w14:paraId="18C8ED1A" w14:textId="73509782" w:rsidR="00D412F6" w:rsidRPr="00F4096C" w:rsidRDefault="008D2B75">
      <w:pPr>
        <w:rPr>
          <w:rFonts w:ascii="Aptos" w:hAnsi="Aptos"/>
          <w:sz w:val="24"/>
          <w:szCs w:val="24"/>
        </w:rPr>
      </w:pPr>
      <w:r w:rsidRPr="00F4096C">
        <w:rPr>
          <w:rFonts w:ascii="Aptos" w:hAnsi="Aptos"/>
          <w:sz w:val="24"/>
          <w:szCs w:val="24"/>
        </w:rPr>
        <w:t xml:space="preserve">Thank you for being part of the </w:t>
      </w:r>
      <w:r w:rsidR="00A517BE" w:rsidRPr="00F4096C">
        <w:rPr>
          <w:rFonts w:ascii="Aptos" w:hAnsi="Aptos"/>
          <w:sz w:val="24"/>
          <w:szCs w:val="24"/>
        </w:rPr>
        <w:t>10</w:t>
      </w:r>
      <w:r w:rsidRPr="00F4096C">
        <w:rPr>
          <w:rFonts w:ascii="Aptos" w:hAnsi="Aptos"/>
          <w:sz w:val="24"/>
          <w:szCs w:val="24"/>
        </w:rPr>
        <w:t>th Annual AgroExpo.</w:t>
      </w:r>
    </w:p>
    <w:p w14:paraId="08A783B5" w14:textId="605CABCE" w:rsidR="00D412F6" w:rsidRPr="00F4096C" w:rsidRDefault="008D2B75">
      <w:pPr>
        <w:rPr>
          <w:rFonts w:ascii="Aptos" w:hAnsi="Aptos"/>
          <w:sz w:val="24"/>
          <w:szCs w:val="24"/>
        </w:rPr>
      </w:pPr>
      <w:r w:rsidRPr="00F4096C">
        <w:rPr>
          <w:rFonts w:ascii="Aptos" w:hAnsi="Aptos"/>
          <w:sz w:val="24"/>
          <w:szCs w:val="24"/>
        </w:rPr>
        <w:t xml:space="preserve">This year’s show is officially full </w:t>
      </w:r>
      <w:proofErr w:type="gramStart"/>
      <w:r w:rsidRPr="00F4096C">
        <w:rPr>
          <w:rFonts w:ascii="Aptos" w:hAnsi="Aptos"/>
          <w:sz w:val="24"/>
          <w:szCs w:val="24"/>
        </w:rPr>
        <w:t>with</w:t>
      </w:r>
      <w:proofErr w:type="gramEnd"/>
      <w:r w:rsidRPr="00F4096C">
        <w:rPr>
          <w:rFonts w:ascii="Aptos" w:hAnsi="Aptos"/>
          <w:sz w:val="24"/>
          <w:szCs w:val="24"/>
        </w:rPr>
        <w:t xml:space="preserve"> over 1</w:t>
      </w:r>
      <w:r w:rsidR="00A517BE" w:rsidRPr="00F4096C">
        <w:rPr>
          <w:rFonts w:ascii="Aptos" w:hAnsi="Aptos"/>
          <w:sz w:val="24"/>
          <w:szCs w:val="24"/>
        </w:rPr>
        <w:t>xx</w:t>
      </w:r>
      <w:r w:rsidRPr="00F4096C">
        <w:rPr>
          <w:rFonts w:ascii="Aptos" w:hAnsi="Aptos"/>
          <w:sz w:val="24"/>
          <w:szCs w:val="24"/>
        </w:rPr>
        <w:t xml:space="preserve"> exhibitors. With more than </w:t>
      </w:r>
      <w:r w:rsidR="00A517BE" w:rsidRPr="00F4096C">
        <w:rPr>
          <w:rFonts w:ascii="Aptos" w:hAnsi="Aptos"/>
          <w:sz w:val="24"/>
          <w:szCs w:val="24"/>
        </w:rPr>
        <w:t xml:space="preserve">5,500 </w:t>
      </w:r>
      <w:r w:rsidRPr="00F4096C">
        <w:rPr>
          <w:rFonts w:ascii="Aptos" w:hAnsi="Aptos"/>
          <w:sz w:val="24"/>
          <w:szCs w:val="24"/>
        </w:rPr>
        <w:t xml:space="preserve">attendees last year and expanded marketing efforts </w:t>
      </w:r>
      <w:r w:rsidR="00F4096C">
        <w:rPr>
          <w:rFonts w:ascii="Aptos" w:hAnsi="Aptos"/>
          <w:sz w:val="24"/>
          <w:szCs w:val="24"/>
        </w:rPr>
        <w:t>for the 10</w:t>
      </w:r>
      <w:r w:rsidR="00F4096C" w:rsidRPr="00F4096C">
        <w:rPr>
          <w:rFonts w:ascii="Aptos" w:hAnsi="Aptos"/>
          <w:sz w:val="24"/>
          <w:szCs w:val="24"/>
          <w:vertAlign w:val="superscript"/>
        </w:rPr>
        <w:t>th</w:t>
      </w:r>
      <w:r w:rsidR="00F4096C">
        <w:rPr>
          <w:rFonts w:ascii="Aptos" w:hAnsi="Aptos"/>
          <w:sz w:val="24"/>
          <w:szCs w:val="24"/>
        </w:rPr>
        <w:t xml:space="preserve"> annual show</w:t>
      </w:r>
      <w:r w:rsidRPr="00F4096C">
        <w:rPr>
          <w:rFonts w:ascii="Aptos" w:hAnsi="Aptos"/>
          <w:sz w:val="24"/>
          <w:szCs w:val="24"/>
        </w:rPr>
        <w:t>, we are positioned for continued growth in 202</w:t>
      </w:r>
      <w:r w:rsidR="00A517BE" w:rsidRPr="00F4096C">
        <w:rPr>
          <w:rFonts w:ascii="Aptos" w:hAnsi="Aptos"/>
          <w:sz w:val="24"/>
          <w:szCs w:val="24"/>
        </w:rPr>
        <w:t>6</w:t>
      </w:r>
      <w:r w:rsidRPr="00F4096C">
        <w:rPr>
          <w:rFonts w:ascii="Aptos" w:hAnsi="Aptos"/>
          <w:sz w:val="24"/>
          <w:szCs w:val="24"/>
        </w:rPr>
        <w:t>.</w:t>
      </w:r>
    </w:p>
    <w:p w14:paraId="18D3CBD0" w14:textId="7EB8FF2D" w:rsidR="00D412F6" w:rsidRPr="00F4096C" w:rsidRDefault="008D2B75">
      <w:pPr>
        <w:rPr>
          <w:rFonts w:ascii="Aptos" w:hAnsi="Aptos"/>
          <w:sz w:val="24"/>
          <w:szCs w:val="24"/>
        </w:rPr>
      </w:pPr>
      <w:r w:rsidRPr="00F4096C">
        <w:rPr>
          <w:rFonts w:ascii="Aptos" w:hAnsi="Aptos"/>
          <w:sz w:val="24"/>
          <w:szCs w:val="24"/>
        </w:rPr>
        <w:t>AgroExpo attracts progressive farmers focused on innovation, efficiency, and results. With a strong lineup of exhibitors, demonstrations, and educational sessions, the event delivers real value—rain or shine.</w:t>
      </w:r>
    </w:p>
    <w:p w14:paraId="34085D2A" w14:textId="32280570" w:rsidR="00D412F6" w:rsidRDefault="008D2B75">
      <w:pPr>
        <w:rPr>
          <w:rFonts w:ascii="Aptos" w:hAnsi="Aptos"/>
          <w:sz w:val="24"/>
          <w:szCs w:val="24"/>
        </w:rPr>
      </w:pPr>
      <w:r w:rsidRPr="00F4096C">
        <w:rPr>
          <w:rFonts w:ascii="Aptos" w:hAnsi="Aptos"/>
          <w:sz w:val="24"/>
          <w:szCs w:val="24"/>
        </w:rPr>
        <w:t>Please review this guide carefully and share it with your team.</w:t>
      </w:r>
    </w:p>
    <w:p w14:paraId="284A2F29" w14:textId="1DDAFEF3" w:rsidR="00400C0F" w:rsidRPr="00F4096C" w:rsidRDefault="00400C0F" w:rsidP="00400C0F">
      <w:pPr>
        <w:rPr>
          <w:rFonts w:ascii="Aptos" w:hAnsi="Aptos"/>
          <w:sz w:val="24"/>
          <w:szCs w:val="24"/>
        </w:rPr>
      </w:pPr>
      <w:r w:rsidRPr="00F4096C">
        <w:rPr>
          <w:rFonts w:ascii="Aptos" w:hAnsi="Aptos"/>
          <w:sz w:val="24"/>
          <w:szCs w:val="24"/>
        </w:rPr>
        <w:t xml:space="preserve">We look forward to a successful show and appreciate your </w:t>
      </w:r>
      <w:r w:rsidR="00553CAA">
        <w:rPr>
          <w:rFonts w:ascii="Aptos" w:hAnsi="Aptos"/>
          <w:sz w:val="24"/>
          <w:szCs w:val="24"/>
        </w:rPr>
        <w:t>participation.</w:t>
      </w:r>
    </w:p>
    <w:p w14:paraId="30C5FD63" w14:textId="32C656C3" w:rsidR="00D412F6" w:rsidRPr="00FE321B" w:rsidRDefault="008D2B75">
      <w:pPr>
        <w:rPr>
          <w:rFonts w:ascii="Aptos" w:hAnsi="Aptos"/>
          <w:b/>
          <w:bCs/>
          <w:sz w:val="24"/>
          <w:szCs w:val="24"/>
        </w:rPr>
      </w:pPr>
      <w:r w:rsidRPr="00FE321B">
        <w:rPr>
          <w:rFonts w:ascii="Aptos" w:hAnsi="Aptos"/>
          <w:b/>
          <w:bCs/>
          <w:sz w:val="24"/>
          <w:szCs w:val="24"/>
        </w:rPr>
        <w:t>EVENT DETAILS</w:t>
      </w:r>
    </w:p>
    <w:p w14:paraId="369690A3" w14:textId="77777777" w:rsidR="00D412F6" w:rsidRPr="00B41E37" w:rsidRDefault="008D2B75" w:rsidP="00B41E37">
      <w:pPr>
        <w:rPr>
          <w:rFonts w:ascii="Aptos" w:hAnsi="Aptos"/>
          <w:sz w:val="24"/>
          <w:szCs w:val="24"/>
        </w:rPr>
      </w:pPr>
      <w:r w:rsidRPr="00B41E37">
        <w:rPr>
          <w:rFonts w:ascii="Aptos" w:hAnsi="Aptos"/>
          <w:sz w:val="24"/>
          <w:szCs w:val="24"/>
        </w:rPr>
        <w:t>Show Dates &amp; Hours</w:t>
      </w:r>
    </w:p>
    <w:p w14:paraId="4937969B" w14:textId="77777777" w:rsidR="00D412F6" w:rsidRPr="00F4096C" w:rsidRDefault="008D2B75" w:rsidP="00FE321B">
      <w:pPr>
        <w:ind w:firstLine="360"/>
        <w:rPr>
          <w:rFonts w:ascii="Aptos" w:hAnsi="Aptos"/>
          <w:sz w:val="24"/>
          <w:szCs w:val="24"/>
        </w:rPr>
      </w:pPr>
      <w:r w:rsidRPr="00F4096C">
        <w:rPr>
          <w:rFonts w:ascii="Aptos" w:hAnsi="Aptos"/>
          <w:sz w:val="24"/>
          <w:szCs w:val="24"/>
        </w:rPr>
        <w:t>Monday, August 11 | 8:30 AM – 4:00 PM</w:t>
      </w:r>
    </w:p>
    <w:p w14:paraId="40CB0186" w14:textId="2F07BCC3" w:rsidR="00D412F6" w:rsidRPr="00F4096C" w:rsidRDefault="008D2B75" w:rsidP="009D672B">
      <w:pPr>
        <w:ind w:firstLine="360"/>
        <w:rPr>
          <w:rFonts w:ascii="Aptos" w:hAnsi="Aptos"/>
          <w:sz w:val="24"/>
          <w:szCs w:val="24"/>
        </w:rPr>
      </w:pPr>
      <w:r w:rsidRPr="00F4096C">
        <w:rPr>
          <w:rFonts w:ascii="Aptos" w:hAnsi="Aptos"/>
          <w:sz w:val="24"/>
          <w:szCs w:val="24"/>
        </w:rPr>
        <w:t>Tuesday, August 12 | 8:30 AM – 3:00 PM</w:t>
      </w:r>
    </w:p>
    <w:p w14:paraId="4011F7E4" w14:textId="4D805A26" w:rsidR="00D412F6" w:rsidRPr="00D62546" w:rsidRDefault="008D2B75" w:rsidP="00D62546">
      <w:pPr>
        <w:rPr>
          <w:rFonts w:ascii="Aptos" w:hAnsi="Aptos"/>
          <w:sz w:val="24"/>
          <w:szCs w:val="24"/>
        </w:rPr>
      </w:pPr>
      <w:r w:rsidRPr="00D62546">
        <w:rPr>
          <w:rFonts w:ascii="Aptos" w:hAnsi="Aptos"/>
          <w:sz w:val="24"/>
          <w:szCs w:val="24"/>
        </w:rPr>
        <w:t>Location</w:t>
      </w:r>
      <w:r w:rsidR="00A81CE9" w:rsidRPr="00D62546">
        <w:rPr>
          <w:rFonts w:ascii="Aptos" w:hAnsi="Aptos"/>
          <w:sz w:val="24"/>
          <w:szCs w:val="24"/>
        </w:rPr>
        <w:t xml:space="preserve"> | </w:t>
      </w:r>
      <w:r w:rsidRPr="00D62546">
        <w:rPr>
          <w:rFonts w:ascii="Aptos" w:hAnsi="Aptos"/>
          <w:sz w:val="24"/>
          <w:szCs w:val="24"/>
        </w:rPr>
        <w:t>5605 Findlay Rd</w:t>
      </w:r>
      <w:r w:rsidR="00FE321B" w:rsidRPr="00D62546">
        <w:rPr>
          <w:rFonts w:ascii="Aptos" w:hAnsi="Aptos"/>
          <w:sz w:val="24"/>
          <w:szCs w:val="24"/>
        </w:rPr>
        <w:t xml:space="preserve">., </w:t>
      </w:r>
      <w:r w:rsidRPr="00D62546">
        <w:rPr>
          <w:rFonts w:ascii="Aptos" w:hAnsi="Aptos"/>
          <w:sz w:val="24"/>
          <w:szCs w:val="24"/>
        </w:rPr>
        <w:t>St. Johns, MI 48879</w:t>
      </w:r>
    </w:p>
    <w:p w14:paraId="79CEFEB1" w14:textId="77777777" w:rsidR="00D62546" w:rsidRPr="004F3285" w:rsidRDefault="00D62546" w:rsidP="00D62546">
      <w:pPr>
        <w:spacing w:after="0" w:line="240" w:lineRule="auto"/>
        <w:rPr>
          <w:rFonts w:ascii="Aptos" w:eastAsia="FrutigerNextPro-BoldCn" w:hAnsi="Aptos" w:cs="FrutigerNextPro-BoldCn"/>
          <w:b/>
          <w:sz w:val="24"/>
          <w:szCs w:val="24"/>
        </w:rPr>
      </w:pPr>
      <w:r w:rsidRPr="004F3285">
        <w:rPr>
          <w:rFonts w:ascii="Aptos" w:eastAsia="FrutigerNextPro-BoldCn" w:hAnsi="Aptos" w:cs="FrutigerNextPro-BoldCn"/>
          <w:b/>
          <w:sz w:val="24"/>
          <w:szCs w:val="24"/>
        </w:rPr>
        <w:t>SHOW OFFICE</w:t>
      </w:r>
    </w:p>
    <w:p w14:paraId="03A27EE4" w14:textId="3419B09C" w:rsidR="008F65A8" w:rsidRDefault="00D62546" w:rsidP="008F65A8">
      <w:pPr>
        <w:spacing w:after="0" w:line="240" w:lineRule="auto"/>
        <w:rPr>
          <w:rFonts w:ascii="Aptos" w:eastAsia="FrutigerNextPro-Regular" w:hAnsi="Aptos" w:cs="FrutigerNextPro-Regular"/>
          <w:sz w:val="24"/>
          <w:szCs w:val="24"/>
        </w:rPr>
      </w:pPr>
      <w:r w:rsidRPr="004F3285">
        <w:rPr>
          <w:rFonts w:ascii="Aptos" w:eastAsia="FrutigerNextPro-Regular" w:hAnsi="Aptos" w:cs="FrutigerNextPro-Regular"/>
          <w:sz w:val="24"/>
          <w:szCs w:val="24"/>
        </w:rPr>
        <w:t xml:space="preserve">The show office is located </w:t>
      </w:r>
      <w:r w:rsidR="00553725" w:rsidRPr="004F3285">
        <w:rPr>
          <w:rFonts w:ascii="Aptos" w:eastAsia="FrutigerNextPro-Regular" w:hAnsi="Aptos" w:cs="FrutigerNextPro-Regular"/>
          <w:sz w:val="24"/>
          <w:szCs w:val="24"/>
        </w:rPr>
        <w:t>inside</w:t>
      </w:r>
      <w:r w:rsidRPr="004F3285">
        <w:rPr>
          <w:rFonts w:ascii="Aptos" w:eastAsia="FrutigerNextPro-Regular" w:hAnsi="Aptos" w:cs="FrutigerNextPro-Regular"/>
          <w:sz w:val="24"/>
          <w:szCs w:val="24"/>
        </w:rPr>
        <w:t xml:space="preserve"> the Exhibitor Barn, near the food trucks. (Look for signs)</w:t>
      </w:r>
    </w:p>
    <w:p w14:paraId="077F2F93" w14:textId="77777777" w:rsidR="008F65A8" w:rsidRPr="008F65A8" w:rsidRDefault="008F65A8" w:rsidP="008F65A8">
      <w:pPr>
        <w:spacing w:after="0" w:line="240" w:lineRule="auto"/>
        <w:rPr>
          <w:rFonts w:ascii="Aptos" w:eastAsia="FrutigerNextPro-Regular" w:hAnsi="Aptos" w:cs="FrutigerNextPro-Regular"/>
          <w:sz w:val="24"/>
          <w:szCs w:val="24"/>
        </w:rPr>
      </w:pPr>
    </w:p>
    <w:p w14:paraId="201D16EB" w14:textId="0BEAA309" w:rsidR="00D62546" w:rsidRPr="008F65A8" w:rsidRDefault="008F65A8" w:rsidP="008F65A8">
      <w:pPr>
        <w:spacing w:line="240" w:lineRule="auto"/>
        <w:rPr>
          <w:rFonts w:ascii="Aptos" w:hAnsi="Aptos"/>
          <w:sz w:val="24"/>
          <w:szCs w:val="24"/>
        </w:rPr>
      </w:pPr>
      <w:r w:rsidRPr="008F65A8">
        <w:rPr>
          <w:rFonts w:ascii="Aptos" w:hAnsi="Aptos"/>
          <w:b/>
          <w:sz w:val="24"/>
          <w:szCs w:val="24"/>
        </w:rPr>
        <w:t>Exhibitor Booth locations:</w:t>
      </w:r>
      <w:r w:rsidRPr="008F65A8">
        <w:rPr>
          <w:rFonts w:ascii="Aptos" w:hAnsi="Aptos"/>
          <w:sz w:val="24"/>
          <w:szCs w:val="24"/>
        </w:rPr>
        <w:t xml:space="preserve"> </w:t>
      </w:r>
      <w:hyperlink r:id="rId7" w:history="1">
        <w:r w:rsidRPr="008F65A8">
          <w:rPr>
            <w:rStyle w:val="Hyperlink"/>
            <w:rFonts w:ascii="Aptos" w:hAnsi="Aptos"/>
            <w:sz w:val="24"/>
            <w:szCs w:val="24"/>
          </w:rPr>
          <w:t>https://theagroexpo.com/confirmed-exhibitors/</w:t>
        </w:r>
      </w:hyperlink>
    </w:p>
    <w:p w14:paraId="79FB5BCF" w14:textId="799E1B35" w:rsidR="00D412F6" w:rsidRPr="009D672B" w:rsidRDefault="00D0037E">
      <w:pPr>
        <w:rPr>
          <w:rFonts w:ascii="Aptos" w:hAnsi="Aptos"/>
          <w:b/>
          <w:bCs/>
          <w:sz w:val="24"/>
          <w:szCs w:val="24"/>
        </w:rPr>
      </w:pPr>
      <w:r>
        <w:rPr>
          <w:rFonts w:ascii="Aptos" w:hAnsi="Aptos"/>
          <w:b/>
          <w:bCs/>
          <w:sz w:val="24"/>
          <w:szCs w:val="24"/>
        </w:rPr>
        <w:t>M</w:t>
      </w:r>
      <w:r w:rsidR="008D2B75" w:rsidRPr="009D672B">
        <w:rPr>
          <w:rFonts w:ascii="Aptos" w:hAnsi="Aptos"/>
          <w:b/>
          <w:bCs/>
          <w:sz w:val="24"/>
          <w:szCs w:val="24"/>
        </w:rPr>
        <w:t>OVE-IN SCHEDULE</w:t>
      </w:r>
    </w:p>
    <w:p w14:paraId="3AFE2077" w14:textId="0B984B26" w:rsidR="00D412F6" w:rsidRPr="009D672B" w:rsidRDefault="008D2B75" w:rsidP="009D672B">
      <w:pPr>
        <w:pStyle w:val="ListParagraph"/>
        <w:numPr>
          <w:ilvl w:val="0"/>
          <w:numId w:val="10"/>
        </w:numPr>
        <w:rPr>
          <w:rFonts w:ascii="Aptos" w:hAnsi="Aptos"/>
          <w:sz w:val="24"/>
          <w:szCs w:val="24"/>
        </w:rPr>
      </w:pPr>
      <w:r w:rsidRPr="009D672B">
        <w:rPr>
          <w:rFonts w:ascii="Aptos" w:hAnsi="Aptos"/>
          <w:sz w:val="24"/>
          <w:szCs w:val="24"/>
        </w:rPr>
        <w:t>Large Equipment</w:t>
      </w:r>
      <w:r w:rsidR="00CB53E9">
        <w:rPr>
          <w:rFonts w:ascii="Aptos" w:hAnsi="Aptos"/>
          <w:sz w:val="24"/>
          <w:szCs w:val="24"/>
        </w:rPr>
        <w:t xml:space="preserve"> or those requiring special accommodation</w:t>
      </w:r>
    </w:p>
    <w:p w14:paraId="52843524" w14:textId="18F714D3" w:rsidR="00D412F6" w:rsidRPr="00F4096C" w:rsidRDefault="008D2B75" w:rsidP="009D672B">
      <w:pPr>
        <w:ind w:firstLine="360"/>
        <w:rPr>
          <w:rFonts w:ascii="Aptos" w:hAnsi="Aptos"/>
          <w:sz w:val="24"/>
          <w:szCs w:val="24"/>
        </w:rPr>
      </w:pPr>
      <w:r w:rsidRPr="00F4096C">
        <w:rPr>
          <w:rFonts w:ascii="Aptos" w:hAnsi="Aptos"/>
          <w:sz w:val="24"/>
          <w:szCs w:val="24"/>
        </w:rPr>
        <w:t>August 6–7 | 8:00 AM – 6:00 PM</w:t>
      </w:r>
    </w:p>
    <w:p w14:paraId="34F78A42" w14:textId="77777777" w:rsidR="00D412F6" w:rsidRPr="009D672B" w:rsidRDefault="008D2B75" w:rsidP="009D672B">
      <w:pPr>
        <w:pStyle w:val="ListParagraph"/>
        <w:numPr>
          <w:ilvl w:val="0"/>
          <w:numId w:val="10"/>
        </w:numPr>
        <w:rPr>
          <w:rFonts w:ascii="Aptos" w:hAnsi="Aptos"/>
          <w:sz w:val="24"/>
          <w:szCs w:val="24"/>
        </w:rPr>
      </w:pPr>
      <w:r w:rsidRPr="009D672B">
        <w:rPr>
          <w:rFonts w:ascii="Aptos" w:hAnsi="Aptos"/>
          <w:sz w:val="24"/>
          <w:szCs w:val="24"/>
        </w:rPr>
        <w:t>All Exhibitors</w:t>
      </w:r>
    </w:p>
    <w:p w14:paraId="396C92D9" w14:textId="48AC2353" w:rsidR="009D672B" w:rsidRPr="00F4096C" w:rsidRDefault="008D2B75" w:rsidP="00A81CE9">
      <w:pPr>
        <w:ind w:firstLine="360"/>
        <w:rPr>
          <w:rFonts w:ascii="Aptos" w:hAnsi="Aptos"/>
          <w:sz w:val="24"/>
          <w:szCs w:val="24"/>
        </w:rPr>
      </w:pPr>
      <w:r w:rsidRPr="00F4096C">
        <w:rPr>
          <w:rFonts w:ascii="Aptos" w:hAnsi="Aptos"/>
          <w:sz w:val="24"/>
          <w:szCs w:val="24"/>
        </w:rPr>
        <w:t>August 10 | 8:00 AM – 6:00 PM</w:t>
      </w:r>
    </w:p>
    <w:p w14:paraId="4C4806BA" w14:textId="10E53CEB" w:rsidR="00D412F6" w:rsidRPr="009D672B" w:rsidRDefault="008D2B75">
      <w:pPr>
        <w:rPr>
          <w:rFonts w:ascii="Aptos" w:hAnsi="Aptos"/>
          <w:b/>
          <w:bCs/>
          <w:sz w:val="24"/>
          <w:szCs w:val="24"/>
        </w:rPr>
      </w:pPr>
      <w:r w:rsidRPr="009D672B">
        <w:rPr>
          <w:rFonts w:ascii="Aptos" w:hAnsi="Aptos"/>
          <w:b/>
          <w:bCs/>
          <w:sz w:val="24"/>
          <w:szCs w:val="24"/>
        </w:rPr>
        <w:t>TEAR DOWN</w:t>
      </w:r>
      <w:r w:rsidR="009D672B">
        <w:rPr>
          <w:rFonts w:ascii="Aptos" w:hAnsi="Aptos"/>
          <w:b/>
          <w:bCs/>
          <w:sz w:val="24"/>
          <w:szCs w:val="24"/>
        </w:rPr>
        <w:t xml:space="preserve"> and MOVE-OUT</w:t>
      </w:r>
    </w:p>
    <w:p w14:paraId="0FF0DD6E" w14:textId="7E47AE65" w:rsidR="00D412F6" w:rsidRDefault="008D2B75" w:rsidP="009D672B">
      <w:pPr>
        <w:pStyle w:val="ListParagraph"/>
        <w:numPr>
          <w:ilvl w:val="0"/>
          <w:numId w:val="10"/>
        </w:numPr>
        <w:rPr>
          <w:rFonts w:ascii="Aptos" w:hAnsi="Aptos"/>
          <w:sz w:val="24"/>
          <w:szCs w:val="24"/>
        </w:rPr>
      </w:pPr>
      <w:r w:rsidRPr="009D672B">
        <w:rPr>
          <w:rFonts w:ascii="Aptos" w:hAnsi="Aptos"/>
          <w:sz w:val="24"/>
          <w:szCs w:val="24"/>
        </w:rPr>
        <w:t>August 12 | 3:</w:t>
      </w:r>
      <w:r w:rsidR="009D672B">
        <w:rPr>
          <w:rFonts w:ascii="Aptos" w:hAnsi="Aptos"/>
          <w:sz w:val="24"/>
          <w:szCs w:val="24"/>
        </w:rPr>
        <w:t>0</w:t>
      </w:r>
      <w:r w:rsidR="005A29B1">
        <w:rPr>
          <w:rFonts w:ascii="Aptos" w:hAnsi="Aptos"/>
          <w:sz w:val="24"/>
          <w:szCs w:val="24"/>
        </w:rPr>
        <w:t>1</w:t>
      </w:r>
      <w:r w:rsidRPr="009D672B">
        <w:rPr>
          <w:rFonts w:ascii="Aptos" w:hAnsi="Aptos"/>
          <w:sz w:val="24"/>
          <w:szCs w:val="24"/>
        </w:rPr>
        <w:t xml:space="preserve"> PM – </w:t>
      </w:r>
      <w:r w:rsidR="00A57636">
        <w:rPr>
          <w:rFonts w:ascii="Aptos" w:hAnsi="Aptos"/>
          <w:sz w:val="24"/>
          <w:szCs w:val="24"/>
        </w:rPr>
        <w:t>6</w:t>
      </w:r>
      <w:r w:rsidRPr="009D672B">
        <w:rPr>
          <w:rFonts w:ascii="Aptos" w:hAnsi="Aptos"/>
          <w:sz w:val="24"/>
          <w:szCs w:val="24"/>
        </w:rPr>
        <w:t>:00 PM</w:t>
      </w:r>
      <w:r w:rsidR="009D672B" w:rsidRPr="009D672B">
        <w:rPr>
          <w:rFonts w:ascii="Aptos" w:hAnsi="Aptos"/>
          <w:sz w:val="24"/>
          <w:szCs w:val="24"/>
        </w:rPr>
        <w:t xml:space="preserve"> </w:t>
      </w:r>
      <w:r w:rsidRPr="009D672B">
        <w:rPr>
          <w:rFonts w:ascii="Aptos" w:hAnsi="Aptos"/>
          <w:sz w:val="24"/>
          <w:szCs w:val="24"/>
        </w:rPr>
        <w:t>(</w:t>
      </w:r>
      <w:r w:rsidR="003B3E2F">
        <w:rPr>
          <w:rFonts w:ascii="Aptos" w:hAnsi="Aptos"/>
          <w:sz w:val="24"/>
          <w:szCs w:val="24"/>
        </w:rPr>
        <w:t>Please, n</w:t>
      </w:r>
      <w:r w:rsidRPr="009D672B">
        <w:rPr>
          <w:rFonts w:ascii="Aptos" w:hAnsi="Aptos"/>
          <w:sz w:val="24"/>
          <w:szCs w:val="24"/>
        </w:rPr>
        <w:t>o early teardown permitted)</w:t>
      </w:r>
    </w:p>
    <w:p w14:paraId="5CEAAE90" w14:textId="32A84AD0" w:rsidR="00A57636" w:rsidRDefault="00A57636" w:rsidP="009D672B">
      <w:pPr>
        <w:pStyle w:val="ListParagraph"/>
        <w:numPr>
          <w:ilvl w:val="0"/>
          <w:numId w:val="10"/>
        </w:numPr>
        <w:rPr>
          <w:rFonts w:ascii="Aptos" w:hAnsi="Aptos"/>
          <w:sz w:val="24"/>
          <w:szCs w:val="24"/>
        </w:rPr>
      </w:pPr>
      <w:r>
        <w:rPr>
          <w:rFonts w:ascii="Aptos" w:hAnsi="Aptos"/>
          <w:sz w:val="24"/>
          <w:szCs w:val="24"/>
        </w:rPr>
        <w:lastRenderedPageBreak/>
        <w:t>August 13 – 14 | 8:00 AM – 5:00 PM</w:t>
      </w:r>
    </w:p>
    <w:p w14:paraId="3158AEF7" w14:textId="2CB22014" w:rsidR="007A3037" w:rsidRDefault="007A3037" w:rsidP="009D672B">
      <w:pPr>
        <w:pStyle w:val="ListParagraph"/>
        <w:numPr>
          <w:ilvl w:val="0"/>
          <w:numId w:val="10"/>
        </w:numPr>
        <w:rPr>
          <w:rFonts w:ascii="Aptos" w:hAnsi="Aptos"/>
          <w:sz w:val="24"/>
          <w:szCs w:val="24"/>
        </w:rPr>
      </w:pPr>
      <w:r>
        <w:rPr>
          <w:rFonts w:ascii="Aptos" w:hAnsi="Aptos"/>
          <w:sz w:val="24"/>
          <w:szCs w:val="24"/>
        </w:rPr>
        <w:t xml:space="preserve">Show staff will be on hand to assist you until 3pm on Thursday and Friday. </w:t>
      </w:r>
    </w:p>
    <w:p w14:paraId="0476C3AD" w14:textId="1B17A17B" w:rsidR="00D412F6" w:rsidRPr="000E1059" w:rsidRDefault="00A57636" w:rsidP="000E1059">
      <w:pPr>
        <w:pStyle w:val="ListParagraph"/>
        <w:numPr>
          <w:ilvl w:val="0"/>
          <w:numId w:val="10"/>
        </w:numPr>
        <w:rPr>
          <w:rFonts w:ascii="Aptos" w:hAnsi="Aptos"/>
          <w:sz w:val="24"/>
          <w:szCs w:val="24"/>
        </w:rPr>
      </w:pPr>
      <w:r>
        <w:rPr>
          <w:rFonts w:ascii="Aptos" w:hAnsi="Aptos"/>
          <w:sz w:val="24"/>
          <w:szCs w:val="24"/>
        </w:rPr>
        <w:t xml:space="preserve">All equipment and booth items </w:t>
      </w:r>
      <w:r w:rsidR="00361F13">
        <w:rPr>
          <w:rFonts w:ascii="Aptos" w:hAnsi="Aptos"/>
          <w:sz w:val="24"/>
          <w:szCs w:val="24"/>
        </w:rPr>
        <w:t>should</w:t>
      </w:r>
      <w:r>
        <w:rPr>
          <w:rFonts w:ascii="Aptos" w:hAnsi="Aptos"/>
          <w:sz w:val="24"/>
          <w:szCs w:val="24"/>
        </w:rPr>
        <w:t xml:space="preserve"> be removed by Friday 8/14 unless prior approval has been provided by the show manager.   As indicated in our terms and conditions, equipment left after xxx will be </w:t>
      </w:r>
      <w:r w:rsidR="00024A58">
        <w:rPr>
          <w:rFonts w:ascii="Aptos" w:hAnsi="Aptos"/>
          <w:sz w:val="24"/>
          <w:szCs w:val="24"/>
        </w:rPr>
        <w:t>assessed $</w:t>
      </w:r>
      <w:r>
        <w:rPr>
          <w:rFonts w:ascii="Aptos" w:hAnsi="Aptos"/>
          <w:sz w:val="24"/>
          <w:szCs w:val="24"/>
        </w:rPr>
        <w:t>100 per day.</w:t>
      </w:r>
      <w:r w:rsidR="000B7034">
        <w:rPr>
          <w:rFonts w:ascii="Aptos" w:hAnsi="Aptos"/>
          <w:sz w:val="24"/>
          <w:szCs w:val="24"/>
        </w:rPr>
        <w:t xml:space="preserve"> In the event of inclement weather special </w:t>
      </w:r>
      <w:r w:rsidR="002D23FA">
        <w:rPr>
          <w:rFonts w:ascii="Aptos" w:hAnsi="Aptos"/>
          <w:sz w:val="24"/>
          <w:szCs w:val="24"/>
        </w:rPr>
        <w:t>accommodation</w:t>
      </w:r>
      <w:r w:rsidR="000B7034">
        <w:rPr>
          <w:rFonts w:ascii="Aptos" w:hAnsi="Aptos"/>
          <w:sz w:val="24"/>
          <w:szCs w:val="24"/>
        </w:rPr>
        <w:t xml:space="preserve"> will be shared</w:t>
      </w:r>
      <w:r w:rsidR="002F5845">
        <w:rPr>
          <w:rFonts w:ascii="Aptos" w:hAnsi="Aptos"/>
          <w:sz w:val="24"/>
          <w:szCs w:val="24"/>
        </w:rPr>
        <w:t xml:space="preserve"> with exhibitors.</w:t>
      </w:r>
    </w:p>
    <w:p w14:paraId="603CDB24" w14:textId="6F2BA13B" w:rsidR="00D412F6" w:rsidRPr="000E1059" w:rsidRDefault="008D2B75">
      <w:pPr>
        <w:rPr>
          <w:rFonts w:ascii="Aptos" w:hAnsi="Aptos"/>
          <w:b/>
          <w:bCs/>
          <w:sz w:val="24"/>
          <w:szCs w:val="24"/>
        </w:rPr>
      </w:pPr>
      <w:r w:rsidRPr="000E1059">
        <w:rPr>
          <w:rFonts w:ascii="Aptos" w:hAnsi="Aptos"/>
          <w:b/>
          <w:bCs/>
          <w:sz w:val="24"/>
          <w:szCs w:val="24"/>
        </w:rPr>
        <w:t>LOGISTICS</w:t>
      </w:r>
    </w:p>
    <w:p w14:paraId="19AFE4A0" w14:textId="169B8823" w:rsidR="00D412F6" w:rsidRPr="000E1059" w:rsidRDefault="008D2B75" w:rsidP="000E1059">
      <w:pPr>
        <w:pStyle w:val="ListParagraph"/>
        <w:numPr>
          <w:ilvl w:val="0"/>
          <w:numId w:val="11"/>
        </w:numPr>
        <w:rPr>
          <w:rFonts w:ascii="Aptos" w:hAnsi="Aptos"/>
          <w:sz w:val="24"/>
          <w:szCs w:val="24"/>
        </w:rPr>
      </w:pPr>
      <w:r w:rsidRPr="000E1059">
        <w:rPr>
          <w:rFonts w:ascii="Aptos" w:hAnsi="Aptos"/>
          <w:sz w:val="24"/>
          <w:szCs w:val="24"/>
        </w:rPr>
        <w:t>Forklifts available onsite (first-come basis)</w:t>
      </w:r>
      <w:r w:rsidR="000E1059">
        <w:rPr>
          <w:rFonts w:ascii="Aptos" w:hAnsi="Aptos"/>
          <w:sz w:val="24"/>
          <w:szCs w:val="24"/>
        </w:rPr>
        <w:t xml:space="preserve">.  Please text XXX-XXX for </w:t>
      </w:r>
      <w:r w:rsidR="0001794C">
        <w:rPr>
          <w:rFonts w:ascii="Aptos" w:hAnsi="Aptos"/>
          <w:sz w:val="24"/>
          <w:szCs w:val="24"/>
        </w:rPr>
        <w:t>assistance</w:t>
      </w:r>
    </w:p>
    <w:p w14:paraId="0BE27ADC" w14:textId="1B886273" w:rsidR="00D412F6" w:rsidRPr="000E1059" w:rsidRDefault="008D2B75" w:rsidP="000E1059">
      <w:pPr>
        <w:pStyle w:val="ListParagraph"/>
        <w:numPr>
          <w:ilvl w:val="0"/>
          <w:numId w:val="13"/>
        </w:numPr>
        <w:rPr>
          <w:rFonts w:ascii="Aptos" w:hAnsi="Aptos"/>
          <w:sz w:val="24"/>
          <w:szCs w:val="24"/>
        </w:rPr>
      </w:pPr>
      <w:r w:rsidRPr="000E1059">
        <w:rPr>
          <w:rFonts w:ascii="Aptos" w:hAnsi="Aptos"/>
          <w:sz w:val="24"/>
          <w:szCs w:val="24"/>
        </w:rPr>
        <w:t>Security onsite nightly (8 PM – 6 AM)</w:t>
      </w:r>
    </w:p>
    <w:p w14:paraId="26681D70" w14:textId="64E1E61B" w:rsidR="000E1059" w:rsidRDefault="008D2B75" w:rsidP="000E1059">
      <w:pPr>
        <w:pStyle w:val="ListParagraph"/>
        <w:numPr>
          <w:ilvl w:val="0"/>
          <w:numId w:val="15"/>
        </w:numPr>
        <w:rPr>
          <w:rFonts w:ascii="Aptos" w:hAnsi="Aptos"/>
          <w:sz w:val="24"/>
          <w:szCs w:val="24"/>
        </w:rPr>
      </w:pPr>
      <w:r w:rsidRPr="000E1059">
        <w:rPr>
          <w:rFonts w:ascii="Aptos" w:hAnsi="Aptos"/>
          <w:sz w:val="24"/>
          <w:szCs w:val="24"/>
        </w:rPr>
        <w:t>Shipment</w:t>
      </w:r>
      <w:r w:rsidR="0001794C">
        <w:rPr>
          <w:rFonts w:ascii="Aptos" w:hAnsi="Aptos"/>
          <w:sz w:val="24"/>
          <w:szCs w:val="24"/>
        </w:rPr>
        <w:t xml:space="preserve"> delivery is </w:t>
      </w:r>
      <w:r w:rsidRPr="000E1059">
        <w:rPr>
          <w:rFonts w:ascii="Aptos" w:hAnsi="Aptos"/>
          <w:sz w:val="24"/>
          <w:szCs w:val="24"/>
        </w:rPr>
        <w:t>accepted starting August 1</w:t>
      </w:r>
      <w:r w:rsidR="000E1059" w:rsidRPr="000E1059">
        <w:rPr>
          <w:rFonts w:ascii="Aptos" w:hAnsi="Aptos"/>
          <w:sz w:val="24"/>
          <w:szCs w:val="24"/>
          <w:vertAlign w:val="superscript"/>
        </w:rPr>
        <w:t>st</w:t>
      </w:r>
      <w:r w:rsidR="000E1059" w:rsidRPr="000E1059">
        <w:rPr>
          <w:rFonts w:ascii="Aptos" w:hAnsi="Aptos"/>
          <w:sz w:val="24"/>
          <w:szCs w:val="24"/>
        </w:rPr>
        <w:t xml:space="preserve">.  </w:t>
      </w:r>
    </w:p>
    <w:p w14:paraId="70C2D50E" w14:textId="77777777" w:rsidR="000E1059" w:rsidRDefault="000E1059" w:rsidP="000E1059">
      <w:pPr>
        <w:pStyle w:val="ListParagraph"/>
        <w:numPr>
          <w:ilvl w:val="1"/>
          <w:numId w:val="15"/>
        </w:numPr>
        <w:rPr>
          <w:rFonts w:ascii="Aptos" w:hAnsi="Aptos"/>
          <w:sz w:val="24"/>
          <w:szCs w:val="24"/>
        </w:rPr>
      </w:pPr>
      <w:r w:rsidRPr="000E1059">
        <w:rPr>
          <w:rFonts w:ascii="Aptos" w:hAnsi="Aptos"/>
          <w:sz w:val="24"/>
          <w:szCs w:val="24"/>
        </w:rPr>
        <w:t>Our shipping address is 5605 Findlay Rd. St. Johns, MI 48879.  Items should be delivered to Barn 1 so they can be checked in and stored.</w:t>
      </w:r>
    </w:p>
    <w:p w14:paraId="537FC6A1" w14:textId="3E056A11" w:rsidR="00D412F6" w:rsidRDefault="008D2B75" w:rsidP="000E1059">
      <w:pPr>
        <w:pStyle w:val="ListParagraph"/>
        <w:numPr>
          <w:ilvl w:val="1"/>
          <w:numId w:val="15"/>
        </w:numPr>
        <w:rPr>
          <w:rFonts w:ascii="Aptos" w:hAnsi="Aptos"/>
          <w:sz w:val="24"/>
          <w:szCs w:val="24"/>
        </w:rPr>
      </w:pPr>
      <w:r w:rsidRPr="000E1059">
        <w:rPr>
          <w:rFonts w:ascii="Aptos" w:hAnsi="Aptos"/>
          <w:sz w:val="24"/>
          <w:szCs w:val="24"/>
        </w:rPr>
        <w:t>Clearly label all freight with company name + booth number</w:t>
      </w:r>
    </w:p>
    <w:p w14:paraId="12195C38" w14:textId="103155C0" w:rsidR="00D412F6" w:rsidRPr="00CF5492" w:rsidRDefault="0001794C" w:rsidP="00CF5492">
      <w:pPr>
        <w:pStyle w:val="ListParagraph"/>
        <w:numPr>
          <w:ilvl w:val="0"/>
          <w:numId w:val="15"/>
        </w:numPr>
        <w:rPr>
          <w:rFonts w:ascii="Aptos" w:hAnsi="Aptos"/>
          <w:sz w:val="24"/>
          <w:szCs w:val="24"/>
        </w:rPr>
      </w:pPr>
      <w:r>
        <w:rPr>
          <w:rFonts w:ascii="Aptos" w:hAnsi="Aptos"/>
          <w:sz w:val="24"/>
          <w:szCs w:val="24"/>
        </w:rPr>
        <w:t>Shipment pickup can be scheduled through Friday August 14</w:t>
      </w:r>
      <w:r w:rsidRPr="0001794C">
        <w:rPr>
          <w:rFonts w:ascii="Aptos" w:hAnsi="Aptos"/>
          <w:sz w:val="24"/>
          <w:szCs w:val="24"/>
          <w:vertAlign w:val="superscript"/>
        </w:rPr>
        <w:t>th</w:t>
      </w:r>
      <w:r>
        <w:rPr>
          <w:rFonts w:ascii="Aptos" w:hAnsi="Aptos"/>
          <w:sz w:val="24"/>
          <w:szCs w:val="24"/>
        </w:rPr>
        <w:t xml:space="preserve"> and </w:t>
      </w:r>
      <w:r w:rsidR="003C27B6">
        <w:rPr>
          <w:rFonts w:ascii="Aptos" w:hAnsi="Aptos"/>
          <w:sz w:val="24"/>
          <w:szCs w:val="24"/>
        </w:rPr>
        <w:t>picked up prior to 3pm.  All necessary documentation should be provided to Marnie, show manager.  Please phone 989-403-0310 to confirm.</w:t>
      </w:r>
    </w:p>
    <w:p w14:paraId="25F54263" w14:textId="4FB364A4" w:rsidR="00D412F6" w:rsidRPr="00CF5492" w:rsidRDefault="008D2B75">
      <w:pPr>
        <w:rPr>
          <w:rFonts w:ascii="Aptos" w:hAnsi="Aptos"/>
          <w:b/>
          <w:bCs/>
          <w:sz w:val="24"/>
          <w:szCs w:val="24"/>
        </w:rPr>
      </w:pPr>
      <w:r w:rsidRPr="00CF5492">
        <w:rPr>
          <w:rFonts w:ascii="Aptos" w:hAnsi="Aptos"/>
          <w:b/>
          <w:bCs/>
          <w:sz w:val="24"/>
          <w:szCs w:val="24"/>
        </w:rPr>
        <w:t>ONSITE SERVICES</w:t>
      </w:r>
    </w:p>
    <w:p w14:paraId="56AED35C" w14:textId="77777777" w:rsidR="00A429CD" w:rsidRPr="009163FB" w:rsidRDefault="00A429CD" w:rsidP="00A429CD">
      <w:pPr>
        <w:spacing w:after="0" w:line="240" w:lineRule="auto"/>
        <w:rPr>
          <w:rFonts w:ascii="FrutigerNextPro-Regular" w:eastAsia="FrutigerNextPro-Regular" w:hAnsi="FrutigerNextPro-Regular" w:cs="FrutigerNextPro-Regular"/>
          <w:highlight w:val="green"/>
        </w:rPr>
      </w:pPr>
      <w:r w:rsidRPr="009163FB">
        <w:rPr>
          <w:rFonts w:ascii="FrutigerNextPro-BoldCn" w:eastAsia="FrutigerNextPro-BoldCn" w:hAnsi="FrutigerNextPro-BoldCn" w:cs="FrutigerNextPro-BoldCn"/>
          <w:b/>
          <w:highlight w:val="green"/>
        </w:rPr>
        <w:t>POWER WASHING</w:t>
      </w:r>
      <w:r w:rsidRPr="009163FB">
        <w:rPr>
          <w:rFonts w:ascii="FrutigerNextPro-BoldCn" w:eastAsia="FrutigerNextPro-BoldCn" w:hAnsi="FrutigerNextPro-BoldCn" w:cs="FrutigerNextPro-BoldCn"/>
          <w:b/>
          <w:highlight w:val="green"/>
        </w:rPr>
        <w:tab/>
      </w:r>
      <w:r w:rsidRPr="009163FB">
        <w:rPr>
          <w:rFonts w:ascii="FrutigerNextPro-BoldCn" w:eastAsia="FrutigerNextPro-BoldCn" w:hAnsi="FrutigerNextPro-BoldCn" w:cs="FrutigerNextPro-BoldCn"/>
          <w:b/>
          <w:highlight w:val="green"/>
        </w:rPr>
        <w:tab/>
      </w:r>
      <w:r w:rsidRPr="009163FB">
        <w:rPr>
          <w:rFonts w:ascii="FrutigerNextPro-BoldCn" w:eastAsia="FrutigerNextPro-BoldCn" w:hAnsi="FrutigerNextPro-BoldCn" w:cs="FrutigerNextPro-BoldCn"/>
          <w:b/>
          <w:highlight w:val="green"/>
        </w:rPr>
        <w:tab/>
      </w:r>
    </w:p>
    <w:p w14:paraId="0BEF46AB" w14:textId="77777777" w:rsidR="00A429CD" w:rsidRPr="009163FB" w:rsidRDefault="00A429CD" w:rsidP="00A429CD">
      <w:pPr>
        <w:spacing w:after="0" w:line="240" w:lineRule="auto"/>
        <w:rPr>
          <w:rFonts w:ascii="FrutigerNextPro-Regular" w:eastAsia="FrutigerNextPro-Regular" w:hAnsi="FrutigerNextPro-Regular" w:cs="FrutigerNextPro-Regular"/>
          <w:highlight w:val="green"/>
        </w:rPr>
      </w:pPr>
      <w:r w:rsidRPr="009163FB">
        <w:rPr>
          <w:rFonts w:ascii="FrutigerNextPro-Regular" w:eastAsia="FrutigerNextPro-Regular" w:hAnsi="FrutigerNextPro-Regular" w:cs="FrutigerNextPro-Regular"/>
          <w:highlight w:val="green"/>
        </w:rPr>
        <w:t>Monday, August 11</w:t>
      </w:r>
      <w:r w:rsidRPr="009163FB">
        <w:rPr>
          <w:rFonts w:ascii="FrutigerNextPro-Regular" w:eastAsia="FrutigerNextPro-Regular" w:hAnsi="FrutigerNextPro-Regular" w:cs="FrutigerNextPro-Regular"/>
          <w:highlight w:val="green"/>
        </w:rPr>
        <w:tab/>
      </w:r>
      <w:r w:rsidRPr="009163FB">
        <w:rPr>
          <w:rFonts w:ascii="FrutigerNextPro-Regular" w:eastAsia="FrutigerNextPro-Regular" w:hAnsi="FrutigerNextPro-Regular" w:cs="FrutigerNextPro-Regular"/>
          <w:highlight w:val="green"/>
        </w:rPr>
        <w:tab/>
      </w:r>
      <w:r w:rsidRPr="009163FB">
        <w:rPr>
          <w:rFonts w:ascii="FrutigerNextPro-Regular" w:eastAsia="FrutigerNextPro-Regular" w:hAnsi="FrutigerNextPro-Regular" w:cs="FrutigerNextPro-Regular"/>
          <w:highlight w:val="green"/>
        </w:rPr>
        <w:tab/>
        <w:t xml:space="preserve">Call Jason Sibley at 616-902-6233 </w:t>
      </w:r>
      <w:r w:rsidRPr="009163FB">
        <w:rPr>
          <w:rFonts w:ascii="FrutigerNextPro-Regular" w:eastAsia="FrutigerNextPro-Regular" w:hAnsi="FrutigerNextPro-Regular" w:cs="FrutigerNextPro-Regular"/>
          <w:highlight w:val="green"/>
        </w:rPr>
        <w:tab/>
      </w:r>
      <w:r w:rsidRPr="009163FB">
        <w:rPr>
          <w:rFonts w:ascii="FrutigerNextPro-Regular" w:eastAsia="FrutigerNextPro-Regular" w:hAnsi="FrutigerNextPro-Regular" w:cs="FrutigerNextPro-Regular"/>
          <w:highlight w:val="green"/>
        </w:rPr>
        <w:tab/>
      </w:r>
    </w:p>
    <w:p w14:paraId="7576C437" w14:textId="77777777" w:rsidR="00A429CD" w:rsidRDefault="00A429CD" w:rsidP="00A429CD">
      <w:pPr>
        <w:spacing w:after="0" w:line="240" w:lineRule="auto"/>
        <w:rPr>
          <w:rFonts w:ascii="FrutigerNextPro-Regular" w:eastAsia="FrutigerNextPro-Regular" w:hAnsi="FrutigerNextPro-Regular" w:cs="FrutigerNextPro-Regular"/>
        </w:rPr>
      </w:pPr>
      <w:r w:rsidRPr="009163FB">
        <w:rPr>
          <w:rFonts w:ascii="FrutigerNextPro-Regular" w:eastAsia="FrutigerNextPro-Regular" w:hAnsi="FrutigerNextPro-Regular" w:cs="FrutigerNextPro-Regular"/>
          <w:highlight w:val="green"/>
        </w:rPr>
        <w:t>8:00 am – 6:00 pm</w:t>
      </w:r>
      <w:r w:rsidRPr="009163FB">
        <w:rPr>
          <w:rFonts w:ascii="FrutigerNextPro-Regular" w:eastAsia="FrutigerNextPro-Regular" w:hAnsi="FrutigerNextPro-Regular" w:cs="FrutigerNextPro-Regular"/>
          <w:highlight w:val="green"/>
        </w:rPr>
        <w:tab/>
      </w:r>
      <w:r w:rsidRPr="009163FB">
        <w:rPr>
          <w:rFonts w:ascii="FrutigerNextPro-Regular" w:eastAsia="FrutigerNextPro-Regular" w:hAnsi="FrutigerNextPro-Regular" w:cs="FrutigerNextPro-Regular"/>
          <w:highlight w:val="green"/>
        </w:rPr>
        <w:tab/>
      </w:r>
      <w:r w:rsidRPr="009163FB">
        <w:rPr>
          <w:rFonts w:ascii="FrutigerNextPro-Regular" w:eastAsia="FrutigerNextPro-Regular" w:hAnsi="FrutigerNextPro-Regular" w:cs="FrutigerNextPro-Regular"/>
          <w:highlight w:val="green"/>
        </w:rPr>
        <w:tab/>
      </w:r>
      <w:bookmarkStart w:id="0" w:name="_Hlk200107955"/>
      <w:r w:rsidRPr="009163FB">
        <w:rPr>
          <w:rFonts w:ascii="FrutigerNextPro-Regular" w:eastAsia="FrutigerNextPro-Regular" w:hAnsi="FrutigerNextPro-Regular" w:cs="FrutigerNextPro-Regular"/>
          <w:highlight w:val="green"/>
        </w:rPr>
        <w:t>He will be on site Monday,</w:t>
      </w:r>
      <w:r>
        <w:rPr>
          <w:rFonts w:ascii="FrutigerNextPro-Regular" w:eastAsia="FrutigerNextPro-Regular" w:hAnsi="FrutigerNextPro-Regular" w:cs="FrutigerNextPro-Regular"/>
        </w:rPr>
        <w:tab/>
      </w:r>
      <w:r>
        <w:rPr>
          <w:rFonts w:ascii="FrutigerNextPro-Regular" w:eastAsia="FrutigerNextPro-Regular" w:hAnsi="FrutigerNextPro-Regular" w:cs="FrutigerNextPro-Regular"/>
        </w:rPr>
        <w:tab/>
      </w:r>
    </w:p>
    <w:p w14:paraId="685277BA" w14:textId="77777777" w:rsidR="00A429CD" w:rsidRDefault="00A429CD" w:rsidP="00A429CD">
      <w:pPr>
        <w:spacing w:after="0" w:line="240" w:lineRule="auto"/>
        <w:ind w:left="6480" w:hanging="2880"/>
        <w:rPr>
          <w:rFonts w:ascii="FrutigerNextPro-Regular" w:eastAsia="FrutigerNextPro-Regular" w:hAnsi="FrutigerNextPro-Regular" w:cs="FrutigerNextPro-Regular"/>
        </w:rPr>
      </w:pPr>
      <w:r>
        <w:rPr>
          <w:rFonts w:ascii="FrutigerNextPro-Regular" w:eastAsia="FrutigerNextPro-Regular" w:hAnsi="FrutigerNextPro-Regular" w:cs="FrutigerNextPro-Regular"/>
        </w:rPr>
        <w:t>August 11 at 8am</w:t>
      </w:r>
    </w:p>
    <w:bookmarkEnd w:id="0"/>
    <w:p w14:paraId="3EC7FD40" w14:textId="77777777" w:rsidR="00A429CD" w:rsidRDefault="00A429CD" w:rsidP="00A429CD">
      <w:pPr>
        <w:spacing w:after="0" w:line="240" w:lineRule="auto"/>
        <w:ind w:left="6480" w:hanging="2880"/>
        <w:rPr>
          <w:rFonts w:ascii="FrutigerNextPro-Regular" w:eastAsia="FrutigerNextPro-Regular" w:hAnsi="FrutigerNextPro-Regular" w:cs="FrutigerNextPro-Regular"/>
        </w:rPr>
      </w:pPr>
      <w:r>
        <w:rPr>
          <w:rFonts w:ascii="FrutigerNextPro-Regular" w:eastAsia="FrutigerNextPro-Regular" w:hAnsi="FrutigerNextPro-Regular" w:cs="FrutigerNextPro-Regular"/>
        </w:rPr>
        <w:tab/>
      </w:r>
      <w:r>
        <w:rPr>
          <w:rFonts w:ascii="FrutigerNextPro-Regular" w:eastAsia="FrutigerNextPro-Regular" w:hAnsi="FrutigerNextPro-Regular" w:cs="FrutigerNextPro-Regular"/>
        </w:rPr>
        <w:tab/>
      </w:r>
      <w:r>
        <w:rPr>
          <w:rFonts w:ascii="FrutigerNextPro-Regular" w:eastAsia="FrutigerNextPro-Regular" w:hAnsi="FrutigerNextPro-Regular" w:cs="FrutigerNextPro-Regular"/>
        </w:rPr>
        <w:tab/>
      </w:r>
    </w:p>
    <w:p w14:paraId="194B628F" w14:textId="77777777" w:rsidR="00A429CD" w:rsidRPr="00025BB1" w:rsidRDefault="00A429CD" w:rsidP="00A429CD">
      <w:pPr>
        <w:spacing w:after="0" w:line="240" w:lineRule="auto"/>
        <w:ind w:left="6480" w:hanging="2880"/>
        <w:rPr>
          <w:rFonts w:ascii="FrutigerNextPro-Regular" w:eastAsia="FrutigerNextPro-Regular" w:hAnsi="FrutigerNextPro-Regular" w:cs="FrutigerNextPro-Regular"/>
        </w:rPr>
      </w:pPr>
      <w:r w:rsidRPr="00025BB1">
        <w:rPr>
          <w:rFonts w:ascii="FrutigerNextPro-Regular" w:eastAsia="FrutigerNextPro-Regular" w:hAnsi="FrutigerNextPro-Regular" w:cs="FrutigerNextPro-Regular"/>
        </w:rPr>
        <w:t xml:space="preserve">Call Brian Steel </w:t>
      </w:r>
      <w:proofErr w:type="gramStart"/>
      <w:r>
        <w:rPr>
          <w:rFonts w:ascii="FrutigerNextPro-Regular" w:eastAsia="FrutigerNextPro-Regular" w:hAnsi="FrutigerNextPro-Regular" w:cs="FrutigerNextPro-Regular"/>
        </w:rPr>
        <w:t>at</w:t>
      </w:r>
      <w:proofErr w:type="gramEnd"/>
      <w:r>
        <w:rPr>
          <w:rFonts w:ascii="FrutigerNextPro-Regular" w:eastAsia="FrutigerNextPro-Regular" w:hAnsi="FrutigerNextPro-Regular" w:cs="FrutigerNextPro-Regular"/>
        </w:rPr>
        <w:t xml:space="preserve"> </w:t>
      </w:r>
      <w:r w:rsidRPr="00025BB1">
        <w:rPr>
          <w:rFonts w:ascii="FrutigerNextPro-Regular" w:eastAsia="FrutigerNextPro-Regular" w:hAnsi="FrutigerNextPro-Regular" w:cs="FrutigerNextPro-Regular"/>
        </w:rPr>
        <w:t>989-494-8035</w:t>
      </w:r>
    </w:p>
    <w:p w14:paraId="7C10C769" w14:textId="77777777" w:rsidR="00A429CD" w:rsidRDefault="00A429CD" w:rsidP="00A429CD">
      <w:pPr>
        <w:spacing w:after="0" w:line="240" w:lineRule="auto"/>
        <w:ind w:left="2880" w:firstLine="720"/>
        <w:rPr>
          <w:rFonts w:ascii="FrutigerNextPro-Regular" w:eastAsia="FrutigerNextPro-Regular" w:hAnsi="FrutigerNextPro-Regular" w:cs="FrutigerNextPro-Regular"/>
        </w:rPr>
      </w:pPr>
      <w:r>
        <w:rPr>
          <w:rFonts w:ascii="FrutigerNextPro-Regular" w:eastAsia="FrutigerNextPro-Regular" w:hAnsi="FrutigerNextPro-Regular" w:cs="FrutigerNextPro-Regular"/>
        </w:rPr>
        <w:t>He will be on site Monday,</w:t>
      </w:r>
      <w:r>
        <w:rPr>
          <w:rFonts w:ascii="FrutigerNextPro-Regular" w:eastAsia="FrutigerNextPro-Regular" w:hAnsi="FrutigerNextPro-Regular" w:cs="FrutigerNextPro-Regular"/>
        </w:rPr>
        <w:tab/>
      </w:r>
      <w:r>
        <w:rPr>
          <w:rFonts w:ascii="FrutigerNextPro-Regular" w:eastAsia="FrutigerNextPro-Regular" w:hAnsi="FrutigerNextPro-Regular" w:cs="FrutigerNextPro-Regular"/>
        </w:rPr>
        <w:tab/>
      </w:r>
    </w:p>
    <w:p w14:paraId="2ABF0194" w14:textId="77777777" w:rsidR="00A429CD" w:rsidRDefault="00A429CD" w:rsidP="00A429CD">
      <w:pPr>
        <w:spacing w:after="0" w:line="240" w:lineRule="auto"/>
        <w:ind w:left="6480" w:hanging="2880"/>
        <w:rPr>
          <w:rFonts w:ascii="FrutigerNextPro-Regular" w:eastAsia="FrutigerNextPro-Regular" w:hAnsi="FrutigerNextPro-Regular" w:cs="FrutigerNextPro-Regular"/>
        </w:rPr>
      </w:pPr>
      <w:r>
        <w:rPr>
          <w:rFonts w:ascii="FrutigerNextPro-Regular" w:eastAsia="FrutigerNextPro-Regular" w:hAnsi="FrutigerNextPro-Regular" w:cs="FrutigerNextPro-Regular"/>
        </w:rPr>
        <w:t>August 11 at 8am</w:t>
      </w:r>
    </w:p>
    <w:p w14:paraId="5EBCC545" w14:textId="77777777" w:rsidR="00A429CD" w:rsidRDefault="00A429CD">
      <w:pPr>
        <w:rPr>
          <w:rFonts w:ascii="Aptos" w:hAnsi="Aptos"/>
          <w:sz w:val="24"/>
          <w:szCs w:val="24"/>
        </w:rPr>
      </w:pPr>
    </w:p>
    <w:p w14:paraId="5B5259BD" w14:textId="23842544" w:rsidR="008B6323" w:rsidRDefault="009163FB">
      <w:pPr>
        <w:rPr>
          <w:rFonts w:ascii="Aptos" w:hAnsi="Aptos"/>
          <w:sz w:val="24"/>
          <w:szCs w:val="24"/>
        </w:rPr>
      </w:pPr>
      <w:r>
        <w:rPr>
          <w:rFonts w:ascii="Aptos" w:hAnsi="Aptos"/>
          <w:b/>
          <w:bCs/>
          <w:sz w:val="24"/>
          <w:szCs w:val="24"/>
        </w:rPr>
        <w:t>ELECTRICITY</w:t>
      </w:r>
      <w:r w:rsidR="00CF5492">
        <w:rPr>
          <w:rFonts w:ascii="Aptos" w:hAnsi="Aptos"/>
          <w:sz w:val="24"/>
          <w:szCs w:val="24"/>
        </w:rPr>
        <w:t xml:space="preserve"> </w:t>
      </w:r>
      <w:r w:rsidR="00102FCF">
        <w:rPr>
          <w:rFonts w:ascii="Aptos" w:hAnsi="Aptos"/>
          <w:sz w:val="24"/>
          <w:szCs w:val="24"/>
        </w:rPr>
        <w:t>–</w:t>
      </w:r>
      <w:r w:rsidR="00CF5492">
        <w:rPr>
          <w:rFonts w:ascii="Aptos" w:hAnsi="Aptos"/>
          <w:sz w:val="24"/>
          <w:szCs w:val="24"/>
        </w:rPr>
        <w:t xml:space="preserve"> </w:t>
      </w:r>
      <w:r w:rsidR="00102FCF">
        <w:rPr>
          <w:rFonts w:ascii="Aptos" w:hAnsi="Aptos"/>
          <w:sz w:val="24"/>
          <w:szCs w:val="24"/>
        </w:rPr>
        <w:t>Included with our</w:t>
      </w:r>
      <w:r w:rsidR="008D2B75" w:rsidRPr="00F4096C">
        <w:rPr>
          <w:rFonts w:ascii="Aptos" w:hAnsi="Aptos"/>
          <w:sz w:val="24"/>
          <w:szCs w:val="24"/>
        </w:rPr>
        <w:t xml:space="preserve"> indoor booths only</w:t>
      </w:r>
      <w:r w:rsidR="00CF5492">
        <w:rPr>
          <w:rFonts w:ascii="Aptos" w:hAnsi="Aptos"/>
          <w:sz w:val="24"/>
          <w:szCs w:val="24"/>
        </w:rPr>
        <w:t xml:space="preserve">.  </w:t>
      </w:r>
    </w:p>
    <w:p w14:paraId="58EB7A9B" w14:textId="0534F2C6" w:rsidR="00CA0927" w:rsidRDefault="00CF5492">
      <w:pPr>
        <w:rPr>
          <w:rFonts w:ascii="Aptos" w:hAnsi="Aptos"/>
          <w:sz w:val="24"/>
          <w:szCs w:val="24"/>
        </w:rPr>
      </w:pPr>
      <w:r>
        <w:rPr>
          <w:rFonts w:ascii="Aptos" w:hAnsi="Aptos"/>
          <w:sz w:val="24"/>
          <w:szCs w:val="24"/>
        </w:rPr>
        <w:t>Outdoor lots are welcome to bring a quiet generator.</w:t>
      </w:r>
      <w:r w:rsidR="00035CBF">
        <w:rPr>
          <w:rFonts w:ascii="Aptos" w:hAnsi="Aptos"/>
          <w:sz w:val="24"/>
          <w:szCs w:val="24"/>
        </w:rPr>
        <w:t xml:space="preserve">  We don’t rent or loan generators. Please check with local rental companies if needed. </w:t>
      </w:r>
      <w:hyperlink r:id="rId8" w:history="1">
        <w:r w:rsidR="00CA0927" w:rsidRPr="00522E66">
          <w:rPr>
            <w:rStyle w:val="Hyperlink"/>
            <w:rFonts w:ascii="Aptos" w:hAnsi="Aptos"/>
            <w:sz w:val="24"/>
            <w:szCs w:val="24"/>
          </w:rPr>
          <w:t>https://www.google.com/search?q=generator+rentals+near+St+Johns%2C+MI&amp;sca_esv=ef91e3cdcba5483e&amp;rlz=1C1GCEU_enUS1162US1162&amp;sxsrf=ANbL-n531aGTyjjCsPMESJ5xKB_yiJjrBw%3A1774618604984&amp;ei=7IfGaeTWO5eDp84PgZTXyAc&amp;biw=1536&amp;bih=695&amp;oq=generator+rentals+near+me&amp;gs_lp=Egxnd3Mtd2l6LXNlcnAiGWdlbmVyYXRvciByZW50YWxzIG5lYXIgbWUqAggAMgoQABhHGNYEGLAD</w:t>
        </w:r>
      </w:hyperlink>
    </w:p>
    <w:p w14:paraId="023EA6A8" w14:textId="3274CAFF" w:rsidR="00D412F6" w:rsidRPr="008B6323" w:rsidRDefault="009163FB">
      <w:pPr>
        <w:rPr>
          <w:rFonts w:ascii="Aptos" w:hAnsi="Aptos"/>
          <w:b/>
          <w:bCs/>
          <w:sz w:val="24"/>
          <w:szCs w:val="24"/>
        </w:rPr>
      </w:pPr>
      <w:r>
        <w:rPr>
          <w:rFonts w:ascii="Aptos" w:hAnsi="Aptos"/>
          <w:b/>
          <w:bCs/>
          <w:sz w:val="24"/>
          <w:szCs w:val="24"/>
        </w:rPr>
        <w:t>INTERNET</w:t>
      </w:r>
    </w:p>
    <w:p w14:paraId="7A0B024B" w14:textId="06518F61" w:rsidR="008B6323" w:rsidRDefault="008B6323">
      <w:pPr>
        <w:rPr>
          <w:rFonts w:ascii="Aptos" w:hAnsi="Aptos"/>
          <w:sz w:val="24"/>
          <w:szCs w:val="24"/>
        </w:rPr>
      </w:pPr>
      <w:r>
        <w:rPr>
          <w:rFonts w:ascii="Aptos" w:hAnsi="Aptos"/>
          <w:sz w:val="24"/>
          <w:szCs w:val="24"/>
        </w:rPr>
        <w:t>Indoor booths –</w:t>
      </w:r>
      <w:r w:rsidR="004A60EA">
        <w:rPr>
          <w:rFonts w:ascii="Aptos" w:hAnsi="Aptos"/>
          <w:sz w:val="24"/>
          <w:szCs w:val="24"/>
        </w:rPr>
        <w:t xml:space="preserve"> Wi-Fi is</w:t>
      </w:r>
      <w:r>
        <w:rPr>
          <w:rFonts w:ascii="Aptos" w:hAnsi="Aptos"/>
          <w:sz w:val="24"/>
          <w:szCs w:val="24"/>
        </w:rPr>
        <w:t xml:space="preserve"> included</w:t>
      </w:r>
      <w:r w:rsidR="004A60EA">
        <w:rPr>
          <w:rFonts w:ascii="Aptos" w:hAnsi="Aptos"/>
          <w:sz w:val="24"/>
          <w:szCs w:val="24"/>
        </w:rPr>
        <w:t>. Check with the show office for the password.</w:t>
      </w:r>
    </w:p>
    <w:p w14:paraId="17D636D7" w14:textId="475B2BD3" w:rsidR="008B6323" w:rsidRDefault="008B6323">
      <w:pPr>
        <w:rPr>
          <w:rFonts w:ascii="Aptos" w:hAnsi="Aptos"/>
          <w:sz w:val="24"/>
          <w:szCs w:val="24"/>
        </w:rPr>
      </w:pPr>
      <w:r>
        <w:rPr>
          <w:rFonts w:ascii="Aptos" w:hAnsi="Aptos"/>
          <w:sz w:val="24"/>
          <w:szCs w:val="24"/>
        </w:rPr>
        <w:t xml:space="preserve">Outdoor lots </w:t>
      </w:r>
      <w:r w:rsidR="004A60EA">
        <w:rPr>
          <w:rFonts w:ascii="Aptos" w:hAnsi="Aptos"/>
          <w:sz w:val="24"/>
          <w:szCs w:val="24"/>
        </w:rPr>
        <w:t>–</w:t>
      </w:r>
      <w:r>
        <w:rPr>
          <w:rFonts w:ascii="Aptos" w:hAnsi="Aptos"/>
          <w:sz w:val="24"/>
          <w:szCs w:val="24"/>
        </w:rPr>
        <w:t xml:space="preserve"> </w:t>
      </w:r>
      <w:r w:rsidR="004A60EA">
        <w:rPr>
          <w:rFonts w:ascii="Aptos" w:hAnsi="Aptos"/>
          <w:sz w:val="24"/>
          <w:szCs w:val="24"/>
        </w:rPr>
        <w:t xml:space="preserve">Wi-Fi can be purchased </w:t>
      </w:r>
      <w:r w:rsidR="008D2B75" w:rsidRPr="00F4096C">
        <w:rPr>
          <w:rFonts w:ascii="Aptos" w:hAnsi="Aptos"/>
          <w:sz w:val="24"/>
          <w:szCs w:val="24"/>
        </w:rPr>
        <w:t>$1</w:t>
      </w:r>
      <w:r>
        <w:rPr>
          <w:rFonts w:ascii="Aptos" w:hAnsi="Aptos"/>
          <w:sz w:val="24"/>
          <w:szCs w:val="24"/>
        </w:rPr>
        <w:t>5</w:t>
      </w:r>
      <w:r w:rsidR="008D2B75" w:rsidRPr="00F4096C">
        <w:rPr>
          <w:rFonts w:ascii="Aptos" w:hAnsi="Aptos"/>
          <w:sz w:val="24"/>
          <w:szCs w:val="24"/>
        </w:rPr>
        <w:t>0 per exhibitor (</w:t>
      </w:r>
      <w:r>
        <w:rPr>
          <w:rFonts w:ascii="Aptos" w:hAnsi="Aptos"/>
          <w:sz w:val="24"/>
          <w:szCs w:val="24"/>
        </w:rPr>
        <w:t>limited availability please contact show manager</w:t>
      </w:r>
      <w:r w:rsidR="008D2B75" w:rsidRPr="00F4096C">
        <w:rPr>
          <w:rFonts w:ascii="Aptos" w:hAnsi="Aptos"/>
          <w:sz w:val="24"/>
          <w:szCs w:val="24"/>
        </w:rPr>
        <w:t>)</w:t>
      </w:r>
    </w:p>
    <w:p w14:paraId="4082D2E0" w14:textId="5B9D4D99" w:rsidR="00D412F6" w:rsidRPr="008B6323" w:rsidRDefault="009163FB">
      <w:pPr>
        <w:rPr>
          <w:rFonts w:ascii="Aptos" w:hAnsi="Aptos"/>
          <w:b/>
          <w:bCs/>
          <w:sz w:val="24"/>
          <w:szCs w:val="24"/>
        </w:rPr>
      </w:pPr>
      <w:r>
        <w:rPr>
          <w:rFonts w:ascii="Aptos" w:hAnsi="Aptos"/>
          <w:b/>
          <w:bCs/>
          <w:sz w:val="24"/>
          <w:szCs w:val="24"/>
        </w:rPr>
        <w:lastRenderedPageBreak/>
        <w:t>PARKING</w:t>
      </w:r>
    </w:p>
    <w:p w14:paraId="75E0BE34" w14:textId="7F42A4BE" w:rsidR="00D412F6" w:rsidRPr="00F4096C" w:rsidRDefault="008D2B75">
      <w:pPr>
        <w:rPr>
          <w:rFonts w:ascii="Aptos" w:hAnsi="Aptos"/>
          <w:sz w:val="24"/>
          <w:szCs w:val="24"/>
        </w:rPr>
      </w:pPr>
      <w:r w:rsidRPr="00102FCF">
        <w:rPr>
          <w:rFonts w:ascii="Aptos" w:hAnsi="Aptos"/>
          <w:b/>
          <w:bCs/>
          <w:i/>
          <w:iCs/>
          <w:sz w:val="24"/>
          <w:szCs w:val="24"/>
        </w:rPr>
        <w:t xml:space="preserve">Vendor parking </w:t>
      </w:r>
      <w:r w:rsidR="008B6323" w:rsidRPr="00102FCF">
        <w:rPr>
          <w:rFonts w:ascii="Aptos" w:hAnsi="Aptos"/>
          <w:b/>
          <w:bCs/>
          <w:i/>
          <w:iCs/>
          <w:sz w:val="24"/>
          <w:szCs w:val="24"/>
        </w:rPr>
        <w:t>passes are NO LONGER required.</w:t>
      </w:r>
      <w:r w:rsidR="008B6323">
        <w:rPr>
          <w:rFonts w:ascii="Aptos" w:hAnsi="Aptos"/>
          <w:sz w:val="24"/>
          <w:szCs w:val="24"/>
        </w:rPr>
        <w:t xml:space="preserve"> </w:t>
      </w:r>
      <w:r w:rsidR="00102FCF">
        <w:rPr>
          <w:rFonts w:ascii="Aptos" w:hAnsi="Aptos"/>
          <w:sz w:val="24"/>
          <w:szCs w:val="24"/>
        </w:rPr>
        <w:t>However, w</w:t>
      </w:r>
      <w:r w:rsidR="008B6323">
        <w:rPr>
          <w:rFonts w:ascii="Aptos" w:hAnsi="Aptos"/>
          <w:sz w:val="24"/>
          <w:szCs w:val="24"/>
        </w:rPr>
        <w:t xml:space="preserve">e </w:t>
      </w:r>
      <w:r w:rsidR="009700B4">
        <w:rPr>
          <w:rFonts w:ascii="Aptos" w:hAnsi="Aptos"/>
          <w:sz w:val="24"/>
          <w:szCs w:val="24"/>
        </w:rPr>
        <w:t xml:space="preserve">respectfully </w:t>
      </w:r>
      <w:r w:rsidR="008B6323">
        <w:rPr>
          <w:rFonts w:ascii="Aptos" w:hAnsi="Aptos"/>
          <w:sz w:val="24"/>
          <w:szCs w:val="24"/>
        </w:rPr>
        <w:t>ask that all vendors park in the designated vendor parking area</w:t>
      </w:r>
      <w:r w:rsidR="009700B4">
        <w:rPr>
          <w:rFonts w:ascii="Aptos" w:hAnsi="Aptos"/>
          <w:sz w:val="24"/>
          <w:szCs w:val="24"/>
        </w:rPr>
        <w:t>s</w:t>
      </w:r>
      <w:r w:rsidR="008B6323">
        <w:rPr>
          <w:rFonts w:ascii="Aptos" w:hAnsi="Aptos"/>
          <w:sz w:val="24"/>
          <w:szCs w:val="24"/>
        </w:rPr>
        <w:t xml:space="preserve"> shown on the show map.  </w:t>
      </w:r>
      <w:r w:rsidR="009700B4">
        <w:rPr>
          <w:rFonts w:ascii="Aptos" w:hAnsi="Aptos"/>
          <w:sz w:val="24"/>
          <w:szCs w:val="24"/>
        </w:rPr>
        <w:t>We have expanded the vendor parking lot space</w:t>
      </w:r>
      <w:r w:rsidR="00D8363D">
        <w:rPr>
          <w:rFonts w:ascii="Aptos" w:hAnsi="Aptos"/>
          <w:sz w:val="24"/>
          <w:szCs w:val="24"/>
        </w:rPr>
        <w:t xml:space="preserve"> to accommodate</w:t>
      </w:r>
      <w:r w:rsidR="009700B4">
        <w:rPr>
          <w:rFonts w:ascii="Aptos" w:hAnsi="Aptos"/>
          <w:sz w:val="24"/>
          <w:szCs w:val="24"/>
        </w:rPr>
        <w:t xml:space="preserve">. The </w:t>
      </w:r>
      <w:r w:rsidR="00D8363D">
        <w:rPr>
          <w:rFonts w:ascii="Aptos" w:hAnsi="Aptos"/>
          <w:sz w:val="24"/>
          <w:szCs w:val="24"/>
        </w:rPr>
        <w:t xml:space="preserve">vendor </w:t>
      </w:r>
      <w:r w:rsidR="009700B4">
        <w:rPr>
          <w:rFonts w:ascii="Aptos" w:hAnsi="Aptos"/>
          <w:sz w:val="24"/>
          <w:szCs w:val="24"/>
        </w:rPr>
        <w:t xml:space="preserve">entrance is </w:t>
      </w:r>
      <w:r w:rsidR="004A60EA">
        <w:rPr>
          <w:rFonts w:ascii="Aptos" w:hAnsi="Aptos"/>
          <w:sz w:val="24"/>
          <w:szCs w:val="24"/>
        </w:rPr>
        <w:t>off Lowell</w:t>
      </w:r>
      <w:r w:rsidR="009700B4">
        <w:rPr>
          <w:rFonts w:ascii="Aptos" w:hAnsi="Aptos"/>
          <w:sz w:val="24"/>
          <w:szCs w:val="24"/>
        </w:rPr>
        <w:t xml:space="preserve"> Rd, on the West side of the show. </w:t>
      </w:r>
      <w:r w:rsidR="008B6323">
        <w:rPr>
          <w:rFonts w:ascii="Aptos" w:hAnsi="Aptos"/>
          <w:sz w:val="24"/>
          <w:szCs w:val="24"/>
        </w:rPr>
        <w:t xml:space="preserve">With </w:t>
      </w:r>
      <w:r w:rsidR="009D2D06">
        <w:rPr>
          <w:rFonts w:ascii="Aptos" w:hAnsi="Aptos"/>
          <w:sz w:val="24"/>
          <w:szCs w:val="24"/>
        </w:rPr>
        <w:t>continued</w:t>
      </w:r>
      <w:r w:rsidR="008B6323">
        <w:rPr>
          <w:rFonts w:ascii="Aptos" w:hAnsi="Aptos"/>
          <w:sz w:val="24"/>
          <w:szCs w:val="24"/>
        </w:rPr>
        <w:t xml:space="preserve"> attendance growth, we need to keep the North lot open for attendees.</w:t>
      </w:r>
    </w:p>
    <w:p w14:paraId="2D4415C0" w14:textId="7825F37A" w:rsidR="00D412F6" w:rsidRPr="00F4096C" w:rsidRDefault="008D2B75">
      <w:pPr>
        <w:rPr>
          <w:rFonts w:ascii="Aptos" w:hAnsi="Aptos"/>
          <w:sz w:val="24"/>
          <w:szCs w:val="24"/>
        </w:rPr>
      </w:pPr>
      <w:r w:rsidRPr="00F4096C">
        <w:rPr>
          <w:rFonts w:ascii="Aptos" w:hAnsi="Aptos"/>
          <w:sz w:val="24"/>
          <w:szCs w:val="24"/>
        </w:rPr>
        <w:t>Trailer storage available upon request</w:t>
      </w:r>
      <w:r w:rsidR="008B6323">
        <w:rPr>
          <w:rFonts w:ascii="Aptos" w:hAnsi="Aptos"/>
          <w:sz w:val="24"/>
          <w:szCs w:val="24"/>
        </w:rPr>
        <w:t>. Please contact the show manager.</w:t>
      </w:r>
    </w:p>
    <w:p w14:paraId="1C621A1B" w14:textId="4C436F60" w:rsidR="00D412F6" w:rsidRPr="00E13ADC" w:rsidRDefault="008D2B75">
      <w:pPr>
        <w:rPr>
          <w:rFonts w:ascii="Aptos" w:hAnsi="Aptos"/>
          <w:b/>
          <w:bCs/>
          <w:sz w:val="24"/>
          <w:szCs w:val="24"/>
        </w:rPr>
      </w:pPr>
      <w:r w:rsidRPr="008B6323">
        <w:rPr>
          <w:rFonts w:ascii="Aptos" w:hAnsi="Aptos"/>
          <w:b/>
          <w:bCs/>
          <w:sz w:val="24"/>
          <w:szCs w:val="24"/>
        </w:rPr>
        <w:t>FOOD &amp; AMENITIES</w:t>
      </w:r>
    </w:p>
    <w:p w14:paraId="7A902BE3" w14:textId="2E8090B7" w:rsidR="00D412F6" w:rsidRDefault="008D2B75">
      <w:pPr>
        <w:rPr>
          <w:rFonts w:ascii="Aptos" w:hAnsi="Aptos"/>
          <w:sz w:val="24"/>
          <w:szCs w:val="24"/>
        </w:rPr>
      </w:pPr>
      <w:r w:rsidRPr="00F4096C">
        <w:rPr>
          <w:rFonts w:ascii="Aptos" w:hAnsi="Aptos"/>
          <w:sz w:val="24"/>
          <w:szCs w:val="24"/>
        </w:rPr>
        <w:t xml:space="preserve">• Food vendors </w:t>
      </w:r>
      <w:r w:rsidR="004B0DD1">
        <w:rPr>
          <w:rFonts w:ascii="Aptos" w:hAnsi="Aptos"/>
          <w:sz w:val="24"/>
          <w:szCs w:val="24"/>
        </w:rPr>
        <w:t xml:space="preserve">are </w:t>
      </w:r>
      <w:r w:rsidR="009C3C47" w:rsidRPr="00F4096C">
        <w:rPr>
          <w:rFonts w:ascii="Aptos" w:hAnsi="Aptos"/>
          <w:sz w:val="24"/>
          <w:szCs w:val="24"/>
        </w:rPr>
        <w:t xml:space="preserve">onsite </w:t>
      </w:r>
      <w:r w:rsidR="004B0DD1">
        <w:rPr>
          <w:rFonts w:ascii="Aptos" w:hAnsi="Aptos"/>
          <w:sz w:val="24"/>
          <w:szCs w:val="24"/>
        </w:rPr>
        <w:t xml:space="preserve">during the show </w:t>
      </w:r>
      <w:hyperlink r:id="rId9" w:history="1">
        <w:r w:rsidR="009C3C47" w:rsidRPr="00522E66">
          <w:rPr>
            <w:rStyle w:val="Hyperlink"/>
            <w:rFonts w:ascii="Aptos" w:hAnsi="Aptos"/>
            <w:sz w:val="24"/>
            <w:szCs w:val="24"/>
          </w:rPr>
          <w:t>https://theagroexpo.com/foodvendors/</w:t>
        </w:r>
      </w:hyperlink>
    </w:p>
    <w:p w14:paraId="07F09882" w14:textId="694BE35B" w:rsidR="00D412F6" w:rsidRPr="00F4096C" w:rsidRDefault="008D2B75">
      <w:pPr>
        <w:rPr>
          <w:rFonts w:ascii="Aptos" w:hAnsi="Aptos"/>
          <w:sz w:val="24"/>
          <w:szCs w:val="24"/>
        </w:rPr>
      </w:pPr>
      <w:r w:rsidRPr="00F4096C">
        <w:rPr>
          <w:rFonts w:ascii="Aptos" w:hAnsi="Aptos"/>
          <w:sz w:val="24"/>
          <w:szCs w:val="24"/>
        </w:rPr>
        <w:t>• Set-up day food available</w:t>
      </w:r>
      <w:r w:rsidR="009C3C47">
        <w:rPr>
          <w:rFonts w:ascii="Aptos" w:hAnsi="Aptos"/>
          <w:sz w:val="24"/>
          <w:szCs w:val="24"/>
        </w:rPr>
        <w:t xml:space="preserve"> on Monday</w:t>
      </w:r>
      <w:r w:rsidRPr="00F4096C">
        <w:rPr>
          <w:rFonts w:ascii="Aptos" w:hAnsi="Aptos"/>
          <w:sz w:val="24"/>
          <w:szCs w:val="24"/>
        </w:rPr>
        <w:t xml:space="preserve"> August 10</w:t>
      </w:r>
      <w:r w:rsidR="009C3C47" w:rsidRPr="009C3C47">
        <w:rPr>
          <w:rFonts w:ascii="Aptos" w:hAnsi="Aptos"/>
          <w:sz w:val="24"/>
          <w:szCs w:val="24"/>
          <w:vertAlign w:val="superscript"/>
        </w:rPr>
        <w:t>th</w:t>
      </w:r>
      <w:r w:rsidR="009C3C47">
        <w:rPr>
          <w:rFonts w:ascii="Aptos" w:hAnsi="Aptos"/>
          <w:sz w:val="24"/>
          <w:szCs w:val="24"/>
        </w:rPr>
        <w:t xml:space="preserve"> from </w:t>
      </w:r>
      <w:r w:rsidRPr="00F4096C">
        <w:rPr>
          <w:rFonts w:ascii="Aptos" w:hAnsi="Aptos"/>
          <w:sz w:val="24"/>
          <w:szCs w:val="24"/>
        </w:rPr>
        <w:t>Chuckie D’s</w:t>
      </w:r>
      <w:r w:rsidR="009C3C47">
        <w:rPr>
          <w:rFonts w:ascii="Aptos" w:hAnsi="Aptos"/>
          <w:sz w:val="24"/>
          <w:szCs w:val="24"/>
        </w:rPr>
        <w:t xml:space="preserve"> BBQ.  The remaining food trucks will begin service on Tuesday August 11</w:t>
      </w:r>
      <w:r w:rsidR="009C3C47" w:rsidRPr="009C3C47">
        <w:rPr>
          <w:rFonts w:ascii="Aptos" w:hAnsi="Aptos"/>
          <w:sz w:val="24"/>
          <w:szCs w:val="24"/>
          <w:vertAlign w:val="superscript"/>
        </w:rPr>
        <w:t>th</w:t>
      </w:r>
      <w:r w:rsidR="009C3C47">
        <w:rPr>
          <w:rFonts w:ascii="Aptos" w:hAnsi="Aptos"/>
          <w:sz w:val="24"/>
          <w:szCs w:val="24"/>
        </w:rPr>
        <w:t>.</w:t>
      </w:r>
    </w:p>
    <w:p w14:paraId="34175C37" w14:textId="03E90CDC" w:rsidR="00D412F6" w:rsidRDefault="008D2B75">
      <w:pPr>
        <w:rPr>
          <w:rFonts w:ascii="Aptos" w:hAnsi="Aptos"/>
          <w:sz w:val="24"/>
          <w:szCs w:val="24"/>
        </w:rPr>
      </w:pPr>
      <w:r w:rsidRPr="00F4096C">
        <w:rPr>
          <w:rFonts w:ascii="Aptos" w:hAnsi="Aptos"/>
          <w:sz w:val="24"/>
          <w:szCs w:val="24"/>
        </w:rPr>
        <w:t xml:space="preserve">• </w:t>
      </w:r>
      <w:r w:rsidR="009C3C47">
        <w:rPr>
          <w:rFonts w:ascii="Aptos" w:hAnsi="Aptos"/>
          <w:sz w:val="24"/>
          <w:szCs w:val="24"/>
        </w:rPr>
        <w:t xml:space="preserve">Bagged </w:t>
      </w:r>
      <w:r w:rsidRPr="00F4096C">
        <w:rPr>
          <w:rFonts w:ascii="Aptos" w:hAnsi="Aptos"/>
          <w:sz w:val="24"/>
          <w:szCs w:val="24"/>
        </w:rPr>
        <w:t xml:space="preserve">Ice </w:t>
      </w:r>
      <w:r w:rsidR="009C3C47">
        <w:rPr>
          <w:rFonts w:ascii="Aptos" w:hAnsi="Aptos"/>
          <w:sz w:val="24"/>
          <w:szCs w:val="24"/>
        </w:rPr>
        <w:t xml:space="preserve">is </w:t>
      </w:r>
      <w:r w:rsidRPr="00F4096C">
        <w:rPr>
          <w:rFonts w:ascii="Aptos" w:hAnsi="Aptos"/>
          <w:sz w:val="24"/>
          <w:szCs w:val="24"/>
        </w:rPr>
        <w:t>available for purchase at show office</w:t>
      </w:r>
    </w:p>
    <w:p w14:paraId="58D12B82" w14:textId="1D43D52D" w:rsidR="00D412F6" w:rsidRDefault="00E13ADC" w:rsidP="00E13ADC">
      <w:pPr>
        <w:pStyle w:val="ListParagraph"/>
        <w:numPr>
          <w:ilvl w:val="0"/>
          <w:numId w:val="18"/>
        </w:numPr>
        <w:rPr>
          <w:rFonts w:ascii="Aptos" w:hAnsi="Aptos"/>
          <w:sz w:val="24"/>
          <w:szCs w:val="24"/>
        </w:rPr>
      </w:pPr>
      <w:r w:rsidRPr="00E13ADC">
        <w:rPr>
          <w:rFonts w:ascii="Aptos" w:hAnsi="Aptos"/>
          <w:sz w:val="24"/>
          <w:szCs w:val="24"/>
        </w:rPr>
        <w:t>Exhibitors can pre-order lunch from Chucky D’s……</w:t>
      </w:r>
    </w:p>
    <w:p w14:paraId="5173CD0F" w14:textId="77777777" w:rsidR="00E13ADC" w:rsidRPr="00E13ADC" w:rsidRDefault="00E13ADC" w:rsidP="00E13ADC">
      <w:pPr>
        <w:pStyle w:val="ListParagraph"/>
        <w:numPr>
          <w:ilvl w:val="0"/>
          <w:numId w:val="18"/>
        </w:numPr>
        <w:rPr>
          <w:rFonts w:ascii="Aptos" w:hAnsi="Aptos"/>
          <w:sz w:val="24"/>
          <w:szCs w:val="24"/>
        </w:rPr>
      </w:pPr>
    </w:p>
    <w:p w14:paraId="2837B642" w14:textId="77777777" w:rsidR="008A1902" w:rsidRPr="00006A47" w:rsidRDefault="008A1902" w:rsidP="008A1902">
      <w:pPr>
        <w:spacing w:after="0" w:line="240" w:lineRule="auto"/>
        <w:rPr>
          <w:rFonts w:ascii="Aptos" w:eastAsia="FrutigerNextPro-BoldCn" w:hAnsi="Aptos" w:cs="FrutigerNextPro-BoldCn"/>
          <w:b/>
          <w:sz w:val="24"/>
          <w:szCs w:val="24"/>
        </w:rPr>
      </w:pPr>
      <w:r w:rsidRPr="00006A47">
        <w:rPr>
          <w:rFonts w:ascii="Aptos" w:eastAsia="FrutigerNextPro-BoldCn" w:hAnsi="Aptos" w:cs="FrutigerNextPro-BoldCn"/>
          <w:b/>
          <w:sz w:val="24"/>
          <w:szCs w:val="24"/>
        </w:rPr>
        <w:t>Amenities</w:t>
      </w:r>
    </w:p>
    <w:p w14:paraId="7C57C4CF" w14:textId="18D60295" w:rsidR="008A1902" w:rsidRPr="00006A47" w:rsidRDefault="008A1902" w:rsidP="008A1902">
      <w:pPr>
        <w:pStyle w:val="ListParagraph"/>
        <w:numPr>
          <w:ilvl w:val="0"/>
          <w:numId w:val="18"/>
        </w:numPr>
        <w:spacing w:after="0" w:line="240" w:lineRule="auto"/>
        <w:rPr>
          <w:rFonts w:ascii="Aptos" w:eastAsia="FrutigerNextPro-Regular" w:hAnsi="Aptos" w:cs="FrutigerNextPro-Regular"/>
          <w:sz w:val="24"/>
          <w:szCs w:val="24"/>
        </w:rPr>
      </w:pPr>
      <w:r w:rsidRPr="00006A47">
        <w:rPr>
          <w:rFonts w:ascii="Aptos" w:eastAsia="FrutigerNextPro-Regular" w:hAnsi="Aptos" w:cs="FrutigerNextPro-Regular"/>
          <w:sz w:val="24"/>
          <w:szCs w:val="24"/>
        </w:rPr>
        <w:t xml:space="preserve">Additional tables, chairs, and misc. booth items may be secured through Delux Tent Rental. Please contact Stacy Hart directly at </w:t>
      </w:r>
      <w:hyperlink r:id="rId10" w:history="1">
        <w:r w:rsidR="00006A47" w:rsidRPr="00006A47">
          <w:rPr>
            <w:rStyle w:val="Hyperlink"/>
            <w:rFonts w:ascii="Aptos" w:hAnsi="Aptos"/>
            <w:sz w:val="24"/>
            <w:szCs w:val="24"/>
          </w:rPr>
          <w:t>stacy@deluxtentsofmidmichigan.com</w:t>
        </w:r>
      </w:hyperlink>
      <w:r w:rsidRPr="00006A47">
        <w:rPr>
          <w:rFonts w:ascii="Aptos" w:hAnsi="Aptos"/>
          <w:sz w:val="24"/>
          <w:szCs w:val="24"/>
        </w:rPr>
        <w:t xml:space="preserve"> or via phone at 517-322-2900.</w:t>
      </w:r>
    </w:p>
    <w:p w14:paraId="4E263A4D" w14:textId="77777777" w:rsidR="008A1902" w:rsidRPr="00006A47" w:rsidRDefault="008A1902" w:rsidP="00006A47">
      <w:pPr>
        <w:spacing w:after="0" w:line="240" w:lineRule="auto"/>
        <w:rPr>
          <w:rFonts w:ascii="Aptos" w:eastAsia="FrutigerNextPro-BoldCn" w:hAnsi="Aptos" w:cs="FrutigerNextPro-BoldCn"/>
          <w:b/>
          <w:sz w:val="24"/>
          <w:szCs w:val="24"/>
        </w:rPr>
      </w:pPr>
    </w:p>
    <w:p w14:paraId="2B97749D" w14:textId="77777777" w:rsidR="008A1902" w:rsidRPr="00006A47" w:rsidRDefault="008A1902" w:rsidP="00006A47">
      <w:pPr>
        <w:spacing w:after="0" w:line="240" w:lineRule="auto"/>
        <w:rPr>
          <w:rFonts w:ascii="Aptos" w:eastAsia="FrutigerNextPro-BoldCn" w:hAnsi="Aptos" w:cs="FrutigerNextPro-BoldCn"/>
          <w:b/>
          <w:sz w:val="24"/>
          <w:szCs w:val="24"/>
        </w:rPr>
      </w:pPr>
      <w:r w:rsidRPr="00006A47">
        <w:rPr>
          <w:rFonts w:ascii="Aptos" w:eastAsia="FrutigerNextPro-BoldCn" w:hAnsi="Aptos" w:cs="FrutigerNextPro-BoldCn"/>
          <w:b/>
          <w:sz w:val="24"/>
          <w:szCs w:val="24"/>
        </w:rPr>
        <w:t>If you need assistance during the show</w:t>
      </w:r>
    </w:p>
    <w:p w14:paraId="20073F4A" w14:textId="77777777" w:rsidR="00006A47" w:rsidRPr="00006A47" w:rsidRDefault="00006A47" w:rsidP="00006A47">
      <w:pPr>
        <w:pStyle w:val="ListParagraph"/>
        <w:numPr>
          <w:ilvl w:val="0"/>
          <w:numId w:val="18"/>
        </w:numPr>
        <w:rPr>
          <w:rFonts w:ascii="Aptos" w:hAnsi="Aptos"/>
          <w:sz w:val="24"/>
          <w:szCs w:val="24"/>
        </w:rPr>
      </w:pPr>
      <w:r w:rsidRPr="00006A47">
        <w:rPr>
          <w:rFonts w:ascii="Aptos" w:hAnsi="Aptos"/>
          <w:sz w:val="24"/>
          <w:szCs w:val="24"/>
        </w:rPr>
        <w:t>Volunteers will be positioned throughout the grounds during show hours and can be identified by their AgroExpo shirts. They serve as your primary point of contact for assistance and emergencies. The Clinton County Mounted Sheriff’s Division will be onsite both days, with ambulance services located near the food court.</w:t>
      </w:r>
    </w:p>
    <w:p w14:paraId="024EABDE" w14:textId="1E4D8C2C" w:rsidR="00D412F6" w:rsidRPr="00E13ADC" w:rsidRDefault="008D2B75">
      <w:pPr>
        <w:rPr>
          <w:rFonts w:ascii="Aptos" w:hAnsi="Aptos"/>
          <w:b/>
          <w:bCs/>
          <w:sz w:val="24"/>
          <w:szCs w:val="24"/>
        </w:rPr>
      </w:pPr>
      <w:r w:rsidRPr="00E13ADC">
        <w:rPr>
          <w:rFonts w:ascii="Aptos" w:hAnsi="Aptos"/>
          <w:b/>
          <w:bCs/>
          <w:sz w:val="24"/>
          <w:szCs w:val="24"/>
        </w:rPr>
        <w:t>CONTACTS</w:t>
      </w:r>
    </w:p>
    <w:p w14:paraId="1F240CA3" w14:textId="2471F1B3" w:rsidR="00D412F6" w:rsidRPr="00C63165" w:rsidRDefault="008D2B75">
      <w:pPr>
        <w:rPr>
          <w:rFonts w:ascii="Aptos" w:hAnsi="Aptos"/>
          <w:b/>
          <w:bCs/>
          <w:sz w:val="24"/>
          <w:szCs w:val="24"/>
        </w:rPr>
      </w:pPr>
      <w:r w:rsidRPr="00C63165">
        <w:rPr>
          <w:rFonts w:ascii="Aptos" w:hAnsi="Aptos"/>
          <w:b/>
          <w:bCs/>
          <w:sz w:val="24"/>
          <w:szCs w:val="24"/>
        </w:rPr>
        <w:t>Marnie Swartzendruber</w:t>
      </w:r>
      <w:r w:rsidR="00E13ADC" w:rsidRPr="00C63165">
        <w:rPr>
          <w:rFonts w:ascii="Aptos" w:hAnsi="Aptos"/>
          <w:b/>
          <w:bCs/>
          <w:sz w:val="24"/>
          <w:szCs w:val="24"/>
        </w:rPr>
        <w:t>, Event Manager</w:t>
      </w:r>
    </w:p>
    <w:p w14:paraId="69094B22" w14:textId="3AD344D3" w:rsidR="00D412F6" w:rsidRPr="00F4096C" w:rsidRDefault="008D2B75">
      <w:pPr>
        <w:rPr>
          <w:rFonts w:ascii="Aptos" w:hAnsi="Aptos"/>
          <w:sz w:val="24"/>
          <w:szCs w:val="24"/>
        </w:rPr>
      </w:pPr>
      <w:r w:rsidRPr="00F4096C">
        <w:rPr>
          <w:rFonts w:ascii="Aptos" w:hAnsi="Aptos"/>
          <w:sz w:val="24"/>
          <w:szCs w:val="24"/>
        </w:rPr>
        <w:t>989-403-0310</w:t>
      </w:r>
      <w:r w:rsidR="00C63165">
        <w:rPr>
          <w:rFonts w:ascii="Aptos" w:hAnsi="Aptos"/>
          <w:sz w:val="24"/>
          <w:szCs w:val="24"/>
        </w:rPr>
        <w:t xml:space="preserve"> | </w:t>
      </w:r>
      <w:r w:rsidRPr="00F4096C">
        <w:rPr>
          <w:rFonts w:ascii="Aptos" w:hAnsi="Aptos"/>
          <w:sz w:val="24"/>
          <w:szCs w:val="24"/>
        </w:rPr>
        <w:t>info@theagroexpo.com</w:t>
      </w:r>
    </w:p>
    <w:p w14:paraId="2494449A" w14:textId="3BC64C78" w:rsidR="00D412F6" w:rsidRPr="00C63165" w:rsidRDefault="008D2B75">
      <w:pPr>
        <w:rPr>
          <w:rFonts w:ascii="Aptos" w:hAnsi="Aptos"/>
          <w:b/>
          <w:bCs/>
          <w:sz w:val="24"/>
          <w:szCs w:val="24"/>
        </w:rPr>
      </w:pPr>
      <w:r w:rsidRPr="00C63165">
        <w:rPr>
          <w:rFonts w:ascii="Aptos" w:hAnsi="Aptos"/>
          <w:b/>
          <w:bCs/>
          <w:sz w:val="24"/>
          <w:szCs w:val="24"/>
        </w:rPr>
        <w:t>Jacob Schmitt</w:t>
      </w:r>
      <w:r w:rsidR="00E13ADC" w:rsidRPr="00C63165">
        <w:rPr>
          <w:rFonts w:ascii="Aptos" w:hAnsi="Aptos"/>
          <w:b/>
          <w:bCs/>
          <w:sz w:val="24"/>
          <w:szCs w:val="24"/>
        </w:rPr>
        <w:t>, Site Manager</w:t>
      </w:r>
    </w:p>
    <w:p w14:paraId="67188070" w14:textId="77777777" w:rsidR="00D412F6" w:rsidRPr="00F4096C" w:rsidRDefault="008D2B75">
      <w:pPr>
        <w:rPr>
          <w:rFonts w:ascii="Aptos" w:hAnsi="Aptos"/>
          <w:sz w:val="24"/>
          <w:szCs w:val="24"/>
        </w:rPr>
      </w:pPr>
      <w:r w:rsidRPr="00F4096C">
        <w:rPr>
          <w:rFonts w:ascii="Aptos" w:hAnsi="Aptos"/>
          <w:sz w:val="24"/>
          <w:szCs w:val="24"/>
        </w:rPr>
        <w:t>989-640-9034</w:t>
      </w:r>
    </w:p>
    <w:sectPr w:rsidR="00D412F6" w:rsidRPr="00F4096C" w:rsidSect="003554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rutigerNextPro-BoldCn">
    <w:altName w:val="Calibri"/>
    <w:charset w:val="00"/>
    <w:family w:val="auto"/>
    <w:pitch w:val="default"/>
  </w:font>
  <w:font w:name="FrutigerNextPro-Regular">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CE5621"/>
    <w:multiLevelType w:val="hybridMultilevel"/>
    <w:tmpl w:val="3920CB04"/>
    <w:lvl w:ilvl="0" w:tplc="1E146C6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05E5D"/>
    <w:multiLevelType w:val="hybridMultilevel"/>
    <w:tmpl w:val="38685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D3561"/>
    <w:multiLevelType w:val="hybridMultilevel"/>
    <w:tmpl w:val="797299DC"/>
    <w:lvl w:ilvl="0" w:tplc="FFD4FD9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84B55"/>
    <w:multiLevelType w:val="hybridMultilevel"/>
    <w:tmpl w:val="156081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E00CE"/>
    <w:multiLevelType w:val="hybridMultilevel"/>
    <w:tmpl w:val="3CD2A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923EA"/>
    <w:multiLevelType w:val="hybridMultilevel"/>
    <w:tmpl w:val="F69E9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3083D"/>
    <w:multiLevelType w:val="hybridMultilevel"/>
    <w:tmpl w:val="797867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F59F2"/>
    <w:multiLevelType w:val="hybridMultilevel"/>
    <w:tmpl w:val="D35E5FB6"/>
    <w:lvl w:ilvl="0" w:tplc="8CF4143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94929"/>
    <w:multiLevelType w:val="hybridMultilevel"/>
    <w:tmpl w:val="E788F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561852">
    <w:abstractNumId w:val="8"/>
  </w:num>
  <w:num w:numId="2" w16cid:durableId="1356037295">
    <w:abstractNumId w:val="6"/>
  </w:num>
  <w:num w:numId="3" w16cid:durableId="329720739">
    <w:abstractNumId w:val="5"/>
  </w:num>
  <w:num w:numId="4" w16cid:durableId="1253509645">
    <w:abstractNumId w:val="4"/>
  </w:num>
  <w:num w:numId="5" w16cid:durableId="842626087">
    <w:abstractNumId w:val="7"/>
  </w:num>
  <w:num w:numId="6" w16cid:durableId="1953198975">
    <w:abstractNumId w:val="3"/>
  </w:num>
  <w:num w:numId="7" w16cid:durableId="183903983">
    <w:abstractNumId w:val="2"/>
  </w:num>
  <w:num w:numId="8" w16cid:durableId="333147287">
    <w:abstractNumId w:val="1"/>
  </w:num>
  <w:num w:numId="9" w16cid:durableId="1785269598">
    <w:abstractNumId w:val="0"/>
  </w:num>
  <w:num w:numId="10" w16cid:durableId="2017615598">
    <w:abstractNumId w:val="10"/>
  </w:num>
  <w:num w:numId="11" w16cid:durableId="1596748256">
    <w:abstractNumId w:val="17"/>
  </w:num>
  <w:num w:numId="12" w16cid:durableId="839658895">
    <w:abstractNumId w:val="11"/>
  </w:num>
  <w:num w:numId="13" w16cid:durableId="1974601215">
    <w:abstractNumId w:val="14"/>
  </w:num>
  <w:num w:numId="14" w16cid:durableId="1411149638">
    <w:abstractNumId w:val="9"/>
  </w:num>
  <w:num w:numId="15" w16cid:durableId="1136339474">
    <w:abstractNumId w:val="12"/>
  </w:num>
  <w:num w:numId="16" w16cid:durableId="1795058132">
    <w:abstractNumId w:val="16"/>
  </w:num>
  <w:num w:numId="17" w16cid:durableId="1396003857">
    <w:abstractNumId w:val="15"/>
  </w:num>
  <w:num w:numId="18" w16cid:durableId="539514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A47"/>
    <w:rsid w:val="0001794C"/>
    <w:rsid w:val="00024A58"/>
    <w:rsid w:val="00034616"/>
    <w:rsid w:val="00035CBF"/>
    <w:rsid w:val="0006063C"/>
    <w:rsid w:val="000B7034"/>
    <w:rsid w:val="000E1059"/>
    <w:rsid w:val="00102FCF"/>
    <w:rsid w:val="0015074B"/>
    <w:rsid w:val="0029639D"/>
    <w:rsid w:val="002D23FA"/>
    <w:rsid w:val="002F5845"/>
    <w:rsid w:val="00326F90"/>
    <w:rsid w:val="0035540A"/>
    <w:rsid w:val="00361F13"/>
    <w:rsid w:val="003B3E2F"/>
    <w:rsid w:val="003C27B6"/>
    <w:rsid w:val="00400C0F"/>
    <w:rsid w:val="004A60EA"/>
    <w:rsid w:val="004B0DD1"/>
    <w:rsid w:val="004F3285"/>
    <w:rsid w:val="005033CC"/>
    <w:rsid w:val="00553725"/>
    <w:rsid w:val="00553CAA"/>
    <w:rsid w:val="005A29B1"/>
    <w:rsid w:val="005A3A4F"/>
    <w:rsid w:val="00735B61"/>
    <w:rsid w:val="007A3037"/>
    <w:rsid w:val="008A1902"/>
    <w:rsid w:val="008B6323"/>
    <w:rsid w:val="008F65A8"/>
    <w:rsid w:val="009163FB"/>
    <w:rsid w:val="009700B4"/>
    <w:rsid w:val="009A7152"/>
    <w:rsid w:val="009C3C47"/>
    <w:rsid w:val="009D2D06"/>
    <w:rsid w:val="009D672B"/>
    <w:rsid w:val="00A2179F"/>
    <w:rsid w:val="00A429CD"/>
    <w:rsid w:val="00A517BE"/>
    <w:rsid w:val="00A57636"/>
    <w:rsid w:val="00A81CE9"/>
    <w:rsid w:val="00AA1D8D"/>
    <w:rsid w:val="00B41E37"/>
    <w:rsid w:val="00B47730"/>
    <w:rsid w:val="00B6277D"/>
    <w:rsid w:val="00C015A6"/>
    <w:rsid w:val="00C63165"/>
    <w:rsid w:val="00CA0927"/>
    <w:rsid w:val="00CB0664"/>
    <w:rsid w:val="00CB53E9"/>
    <w:rsid w:val="00CE6CC8"/>
    <w:rsid w:val="00CF5492"/>
    <w:rsid w:val="00D0037E"/>
    <w:rsid w:val="00D412F6"/>
    <w:rsid w:val="00D47B2B"/>
    <w:rsid w:val="00D62546"/>
    <w:rsid w:val="00D8363D"/>
    <w:rsid w:val="00E12131"/>
    <w:rsid w:val="00E13ADC"/>
    <w:rsid w:val="00F1257D"/>
    <w:rsid w:val="00F4096C"/>
    <w:rsid w:val="00FC693F"/>
    <w:rsid w:val="00FE3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FA7CD"/>
  <w14:defaultImageDpi w14:val="300"/>
  <w15:docId w15:val="{BBEFB006-0250-4EE1-A40F-480AB939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35CBF"/>
    <w:rPr>
      <w:color w:val="0000FF" w:themeColor="hyperlink"/>
      <w:u w:val="single"/>
    </w:rPr>
  </w:style>
  <w:style w:type="character" w:styleId="UnresolvedMention">
    <w:name w:val="Unresolved Mention"/>
    <w:basedOn w:val="DefaultParagraphFont"/>
    <w:uiPriority w:val="99"/>
    <w:semiHidden/>
    <w:unhideWhenUsed/>
    <w:rsid w:val="0003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generator+rentals+near+St+Johns%2C+MI&amp;sca_esv=ef91e3cdcba5483e&amp;rlz=1C1GCEU_enUS1162US1162&amp;sxsrf=ANbL-n531aGTyjjCsPMESJ5xKB_yiJjrBw%3A1774618604984&amp;ei=7IfGaeTWO5eDp84PgZTXyAc&amp;biw=1536&amp;bih=695&amp;oq=generator+rentals+near+me&amp;gs_lp=Egxnd3Mtd2l6LXNlcnAiGWdlbmVyYXRvciByZW50YWxzIG5lYXIgbWUqAggAMgoQABhHGNYEGLAD" TargetMode="External"/><Relationship Id="rId3" Type="http://schemas.openxmlformats.org/officeDocument/2006/relationships/styles" Target="styles.xml"/><Relationship Id="rId7" Type="http://schemas.openxmlformats.org/officeDocument/2006/relationships/hyperlink" Target="https://theagroexpo.com/confirmed-exhibito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acy@deluxtentsofmidmichigan.com" TargetMode="External"/><Relationship Id="rId4" Type="http://schemas.openxmlformats.org/officeDocument/2006/relationships/settings" Target="settings.xml"/><Relationship Id="rId9" Type="http://schemas.openxmlformats.org/officeDocument/2006/relationships/hyperlink" Target="https://theagroexpo.com/foodvend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Marnie Swartzendruber</cp:lastModifiedBy>
  <cp:revision>53</cp:revision>
  <dcterms:created xsi:type="dcterms:W3CDTF">2026-03-27T13:17:00Z</dcterms:created>
  <dcterms:modified xsi:type="dcterms:W3CDTF">2026-05-07T17:19:00Z</dcterms:modified>
  <cp:category/>
</cp:coreProperties>
</file>